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- 654</w:t>
        <w:br/>
        <w:t>Основная тематика - ИТ, компьютерная техника, ПО (Зачем вашему туристическому бизнесу мобильное приложение?)</w:t>
        <w:br/>
        <w:t>Смежные тематики - Туризм</w:t>
        <w:br/>
        <w:t>Источник - https://wezom.com.ua/blog/mobilno-prilozhenie-dlya-turizma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