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- 687</w:t>
        <w:br/>
        <w:t>Основная тематика - ИТ, компьютерная техника, ПО (ТОП-10 телефонных приложений, которые пригодятся турагентам)</w:t>
        <w:br/>
        <w:t>Смежные тематики - Туризм</w:t>
        <w:br/>
        <w:t>Источник - https://profi.travel/news/23980/details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