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- 764</w:t>
        <w:br/>
        <w:t>Основная тематика - ИТ, компьютерная техника, ПО (Программа для автоматизации деятельности турагентств Мои Документы - Туризм)</w:t>
        <w:br/>
        <w:t>Смежные тематики - Туризм</w:t>
        <w:br/>
        <w:t>Источник - https://biznesplan-primer.ru/programma/turagentstvo/moi-dokumenti-turism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