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- 633</w:t>
        <w:br/>
        <w:t>Основная тематика - ИТ, компьютерная техника, ПО (Программное обеспечение офиса туристического предприятия)</w:t>
        <w:br/>
        <w:t>Смежные тематики - Туризм</w:t>
        <w:br/>
        <w:t>Источник - https://studbooks.net/629597/turizm/programmnoe_obespechenie_ofisa_turisticheskogo_predpriyatiya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