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1E" w:rsidRPr="00176048" w:rsidRDefault="00176048">
      <w:pPr>
        <w:rPr>
          <w:lang w:val="ru-RU"/>
        </w:rPr>
      </w:pPr>
      <w:r w:rsidRPr="00176048">
        <w:rPr>
          <w:rStyle w:val="CommentsStyle"/>
          <w:lang w:val="ru-RU"/>
        </w:rPr>
        <w:t>Количество слов - 644</w:t>
      </w:r>
      <w:r w:rsidRPr="00176048">
        <w:rPr>
          <w:rStyle w:val="CommentsStyle"/>
          <w:lang w:val="ru-RU"/>
        </w:rPr>
        <w:br/>
        <w:t>Основная тематика - ИТ, компьютерная техника, ПО (Современные информационные т</w:t>
      </w:r>
      <w:r>
        <w:rPr>
          <w:rStyle w:val="CommentsStyle"/>
          <w:lang w:val="ru-RU"/>
        </w:rPr>
        <w:t xml:space="preserve">ехнологии в сельском хозяйстве </w:t>
      </w:r>
      <w:r w:rsidRPr="00176048">
        <w:rPr>
          <w:rStyle w:val="CommentsStyle"/>
          <w:lang w:val="ru-RU"/>
        </w:rPr>
        <w:t>)</w:t>
      </w:r>
      <w:r w:rsidRPr="00176048">
        <w:rPr>
          <w:rStyle w:val="CommentsStyle"/>
          <w:lang w:val="ru-RU"/>
        </w:rPr>
        <w:br/>
        <w:t>Смежные тематики - Сельское хозяйство</w:t>
      </w:r>
      <w:r w:rsidRPr="00176048">
        <w:rPr>
          <w:rStyle w:val="CommentsStyle"/>
          <w:lang w:val="ru-RU"/>
        </w:rPr>
        <w:br/>
        <w:t xml:space="preserve">Источник - </w:t>
      </w:r>
      <w:bookmarkStart w:id="0" w:name="_GoBack"/>
      <w:bookmarkEnd w:id="0"/>
      <w:r>
        <w:rPr>
          <w:rStyle w:val="CommentsStyle"/>
        </w:rPr>
        <w:t>https</w:t>
      </w:r>
      <w:r w:rsidRPr="00176048">
        <w:rPr>
          <w:rStyle w:val="CommentsStyle"/>
          <w:lang w:val="ru-RU"/>
        </w:rPr>
        <w:t>://</w:t>
      </w:r>
      <w:proofErr w:type="spellStart"/>
      <w:r>
        <w:rPr>
          <w:rStyle w:val="CommentsStyle"/>
        </w:rPr>
        <w:t>agrarnyisector</w:t>
      </w:r>
      <w:proofErr w:type="spellEnd"/>
      <w:r w:rsidRPr="00176048">
        <w:rPr>
          <w:rStyle w:val="CommentsStyle"/>
          <w:lang w:val="ru-RU"/>
        </w:rPr>
        <w:t>.</w:t>
      </w:r>
      <w:proofErr w:type="spellStart"/>
      <w:r>
        <w:rPr>
          <w:rStyle w:val="CommentsStyle"/>
        </w:rPr>
        <w:t>ru</w:t>
      </w:r>
      <w:proofErr w:type="spellEnd"/>
      <w:r w:rsidRPr="00176048">
        <w:rPr>
          <w:rStyle w:val="CommentsStyle"/>
          <w:lang w:val="ru-RU"/>
        </w:rPr>
        <w:t>/</w:t>
      </w:r>
      <w:proofErr w:type="spellStart"/>
      <w:r>
        <w:rPr>
          <w:rStyle w:val="CommentsStyle"/>
        </w:rPr>
        <w:t>rastenevodstvo</w:t>
      </w:r>
      <w:proofErr w:type="spellEnd"/>
      <w:r w:rsidRPr="00176048">
        <w:rPr>
          <w:rStyle w:val="CommentsStyle"/>
          <w:lang w:val="ru-RU"/>
        </w:rPr>
        <w:t>/</w:t>
      </w:r>
      <w:proofErr w:type="spellStart"/>
      <w:r>
        <w:rPr>
          <w:rStyle w:val="CommentsStyle"/>
        </w:rPr>
        <w:t>kormoproizvodstvo</w:t>
      </w:r>
      <w:proofErr w:type="spellEnd"/>
      <w:r w:rsidRPr="00176048">
        <w:rPr>
          <w:rStyle w:val="CommentsStyle"/>
          <w:lang w:val="ru-RU"/>
        </w:rPr>
        <w:t>/</w:t>
      </w:r>
      <w:proofErr w:type="spellStart"/>
      <w:r>
        <w:rPr>
          <w:rStyle w:val="CommentsStyle"/>
        </w:rPr>
        <w:t>sovremennye</w:t>
      </w:r>
      <w:proofErr w:type="spellEnd"/>
      <w:r w:rsidRPr="00176048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informaci</w:t>
      </w:r>
      <w:r>
        <w:rPr>
          <w:rStyle w:val="CommentsStyle"/>
        </w:rPr>
        <w:t>onnye</w:t>
      </w:r>
      <w:proofErr w:type="spellEnd"/>
      <w:r w:rsidRPr="00176048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tekhnologii</w:t>
      </w:r>
      <w:proofErr w:type="spellEnd"/>
      <w:r w:rsidRPr="00176048">
        <w:rPr>
          <w:rStyle w:val="CommentsStyle"/>
          <w:lang w:val="ru-RU"/>
        </w:rPr>
        <w:t>-</w:t>
      </w:r>
      <w:r>
        <w:rPr>
          <w:rStyle w:val="CommentsStyle"/>
        </w:rPr>
        <w:t>v</w:t>
      </w:r>
      <w:r w:rsidRPr="00176048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selskom</w:t>
      </w:r>
      <w:proofErr w:type="spellEnd"/>
      <w:r w:rsidRPr="00176048">
        <w:rPr>
          <w:rStyle w:val="CommentsStyle"/>
          <w:lang w:val="ru-RU"/>
        </w:rPr>
        <w:t>-</w:t>
      </w:r>
      <w:proofErr w:type="spellStart"/>
      <w:r>
        <w:rPr>
          <w:rStyle w:val="CommentsStyle"/>
        </w:rPr>
        <w:t>khozyajjstve</w:t>
      </w:r>
      <w:proofErr w:type="spellEnd"/>
      <w:r w:rsidRPr="00176048">
        <w:rPr>
          <w:rStyle w:val="CommentsStyle"/>
          <w:lang w:val="ru-RU"/>
        </w:rPr>
        <w:t>.</w:t>
      </w:r>
      <w:r>
        <w:rPr>
          <w:rStyle w:val="CommentsStyle"/>
        </w:rPr>
        <w:t>html</w:t>
      </w:r>
    </w:p>
    <w:sectPr w:rsidR="006F661E" w:rsidRPr="0017604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76048"/>
    <w:rsid w:val="0029639D"/>
    <w:rsid w:val="00326F90"/>
    <w:rsid w:val="006F661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349CB"/>
  <w14:defaultImageDpi w14:val="300"/>
  <w15:docId w15:val="{539A295F-2542-4710-81C7-F86AFB29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8D19C1-3CE3-463A-AE5B-AF5139F8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u_know_who am_i</cp:lastModifiedBy>
  <cp:revision>2</cp:revision>
  <dcterms:created xsi:type="dcterms:W3CDTF">2013-12-23T23:15:00Z</dcterms:created>
  <dcterms:modified xsi:type="dcterms:W3CDTF">2021-10-19T21:04:00Z</dcterms:modified>
  <cp:category/>
</cp:coreProperties>
</file>