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- 718</w:t>
        <w:br/>
        <w:t>Основная тематика - ИТ, Компьютерная техника, ПО (Автоматизация производства, какую программу выбрать)</w:t>
        <w:br/>
        <w:t>Смежные тематики - Промышленность</w:t>
        <w:br/>
        <w:t>Источник - https://vc.ru/services/57133-avtomatizaciya-proizvodstva-kakuyu-programmu-vybrat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