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- 749</w:t>
        <w:br/>
        <w:t>Основная тематика - ИТ, компьютерная техника, ПО (Информационные технологии в процессе обучения)</w:t>
        <w:br/>
        <w:t>Смежные тематики - Образование</w:t>
        <w:br/>
        <w:t>Источник - https://griban.ru/blog/14-informacionnye-tehnologii-v-processe-obuchenija.html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