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- 573</w:t>
        <w:br/>
        <w:t>Основная тематика - ИТ, компьютерная техника, ПО (О том, как ИТ всех нас накормят)</w:t>
        <w:br/>
        <w:t>Смежные тематики - Сельское хозяйство</w:t>
        <w:br/>
        <w:t>Источник - https://www.crn.ru/numbers/spec-numbers/detail.php?ID=119979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