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60" w:rsidRPr="00E25FEC" w:rsidRDefault="00E25FEC">
      <w:pPr>
        <w:rPr>
          <w:lang w:val="ru-RU"/>
        </w:rPr>
      </w:pPr>
      <w:r w:rsidRPr="00E25FEC">
        <w:rPr>
          <w:rStyle w:val="CommentsStyle"/>
          <w:lang w:val="ru-RU"/>
        </w:rPr>
        <w:t>Количество слов - 780</w:t>
      </w:r>
      <w:bookmarkStart w:id="0" w:name="_GoBack"/>
      <w:bookmarkEnd w:id="0"/>
      <w:r w:rsidRPr="00E25FEC">
        <w:rPr>
          <w:rStyle w:val="CommentsStyle"/>
          <w:lang w:val="ru-RU"/>
        </w:rPr>
        <w:br/>
        <w:t>Основная тематика - ИТ, компьютерная техника, ПО (Информационные технологии в сельском хозяйстве)</w:t>
      </w:r>
      <w:r w:rsidRPr="00E25FEC">
        <w:rPr>
          <w:rStyle w:val="CommentsStyle"/>
          <w:lang w:val="ru-RU"/>
        </w:rPr>
        <w:br/>
        <w:t>Смежные тематики - Сельское хозяйство</w:t>
      </w:r>
      <w:r w:rsidRPr="00E25FEC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E25FEC">
        <w:rPr>
          <w:rStyle w:val="CommentsStyle"/>
          <w:lang w:val="ru-RU"/>
        </w:rPr>
        <w:t>://</w:t>
      </w:r>
      <w:proofErr w:type="spellStart"/>
      <w:r>
        <w:rPr>
          <w:rStyle w:val="CommentsStyle"/>
        </w:rPr>
        <w:t>articlekz</w:t>
      </w:r>
      <w:proofErr w:type="spellEnd"/>
      <w:r w:rsidRPr="00E25FEC">
        <w:rPr>
          <w:rStyle w:val="CommentsStyle"/>
          <w:lang w:val="ru-RU"/>
        </w:rPr>
        <w:t>.</w:t>
      </w:r>
      <w:r>
        <w:rPr>
          <w:rStyle w:val="CommentsStyle"/>
        </w:rPr>
        <w:t>com</w:t>
      </w:r>
      <w:r w:rsidRPr="00E25FEC">
        <w:rPr>
          <w:rStyle w:val="CommentsStyle"/>
          <w:lang w:val="ru-RU"/>
        </w:rPr>
        <w:t>/</w:t>
      </w:r>
      <w:r>
        <w:rPr>
          <w:rStyle w:val="CommentsStyle"/>
        </w:rPr>
        <w:t>article</w:t>
      </w:r>
      <w:r w:rsidRPr="00E25FEC">
        <w:rPr>
          <w:rStyle w:val="CommentsStyle"/>
          <w:lang w:val="ru-RU"/>
        </w:rPr>
        <w:t>/12919</w:t>
      </w:r>
    </w:p>
    <w:sectPr w:rsidR="007D3760" w:rsidRPr="00E25F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3760"/>
    <w:rsid w:val="00AA1D8D"/>
    <w:rsid w:val="00B47730"/>
    <w:rsid w:val="00CB0664"/>
    <w:rsid w:val="00E25F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A9DB"/>
  <w14:defaultImageDpi w14:val="300"/>
  <w15:docId w15:val="{C0B586CD-36B1-47D2-A188-A8FC680E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C7A53-94D7-4BC3-B26C-88D53A64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2021-10-19T20:08:00Z</dcterms:modified>
  <cp:category/>
</cp:coreProperties>
</file>