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- 752</w:t>
        <w:br/>
        <w:t>Основная тематика - ИТ, компьютерная техника, ПО (Программное обеспечение для маркетологов)</w:t>
        <w:br/>
        <w:t>Смежные тематики - Маркетинг, реклама</w:t>
        <w:br/>
        <w:t>Источник - https://studwood.ru/885384/marketing/programmnoe_obespechenie_marketologov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