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5A" w:rsidRDefault="00EC1E76">
      <w:r>
        <w:rPr>
          <w:rStyle w:val="CommentsStyle"/>
        </w:rPr>
        <w:t>Количество слов - 599</w:t>
      </w:r>
      <w:r>
        <w:rPr>
          <w:rStyle w:val="CommentsStyle"/>
        </w:rPr>
        <w:br/>
        <w:t>Основная тематика - ИТ, компьютерная техника, ПО (Роль информационных технологий в медицине)</w:t>
      </w:r>
      <w:r>
        <w:rPr>
          <w:rStyle w:val="CommentsStyle"/>
        </w:rPr>
        <w:br/>
        <w:t xml:space="preserve">Смежные тематики - </w:t>
      </w:r>
      <w:r>
        <w:rPr>
          <w:rStyle w:val="CommentsStyle"/>
          <w:lang w:val="ru-RU"/>
        </w:rPr>
        <w:t>Медицина и здравоохранение</w:t>
      </w:r>
      <w:bookmarkStart w:id="0" w:name="_GoBack"/>
      <w:bookmarkEnd w:id="0"/>
      <w:r>
        <w:rPr>
          <w:rStyle w:val="CommentsStyle"/>
        </w:rPr>
        <w:br/>
        <w:t>Источник - https://www.lib.tpu.ru/fulltext/c/2015/C24/381.pdf</w:t>
      </w:r>
    </w:p>
    <w:sectPr w:rsidR="00B067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0675A"/>
    <w:rsid w:val="00B47730"/>
    <w:rsid w:val="00CB0664"/>
    <w:rsid w:val="00EC1E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9EEB4A2-E5DA-417B-9C3A-FC44BA38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8A0CF7-E3AE-4A43-8A49-D2AD6B4F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2021-10-17T21:48:00Z</dcterms:modified>
  <cp:category/>
</cp:coreProperties>
</file>