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- 594</w:t>
        <w:br/>
        <w:t>Основная тематика - ИТ, Компьютерная техника, ПО (Полезные программы)</w:t>
        <w:br/>
        <w:t>Смежные тематики - Научная деятельность</w:t>
        <w:br/>
        <w:t>Источник - https://ihed.ras.ru/ltlp/programs.shtml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