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- 775</w:t>
        <w:br/>
        <w:t>Основная тематика - ИТ, компьютерная техника, ПО (Программное обеспечение для планирования производства)</w:t>
        <w:br/>
        <w:t>Смежные тематики - Промышленность</w:t>
        <w:br/>
        <w:t>Источник - http://www.plm.pw/2017/04/Production-Scheduling-Software.html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