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- 605</w:t>
        <w:br/>
        <w:t>Основная тематика - ИТ, Компьютерная техника, ПО (Судебные приставы разработали GosLinux. Готовится масштабное внедрение)</w:t>
        <w:br/>
        <w:t>Смежные тематики - Политика</w:t>
        <w:br/>
        <w:t>Источник - https://www.cnews.ru/news/top/sudebnye_pristavy_razrabotali_goslinux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