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- 797</w:t>
        <w:br/>
        <w:t>Основная тематика - ИТ, Компьютерная техника, ПО (Программное обеспечение для промышленного оборудования основные сферы применения и преимущества)</w:t>
        <w:br/>
        <w:t>Смежные тематики - Промышленность</w:t>
        <w:br/>
        <w:t>Источник - https://marketelectro.ru/content/programmnoe-obespechenie-dlya-promyshlennogo-oborudovaniya-osnovnye-sfery-primeneniya-i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