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- 585</w:t>
        <w:br/>
        <w:t>Основная тематика - ИТ, Компьютерная техника, ПО (Программное обеспечение в экономической сфере)</w:t>
        <w:br/>
        <w:t>Смежные тематики - Экономика и финансы</w:t>
        <w:br/>
        <w:t>Источник - https://vuzlit.ru/980378/programmnoe_obespechenie_ekonomicheskoy_sfere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