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- 653</w:t>
        <w:br/>
        <w:t>Основная тематика - ИТ, Компьютерная техника, ПО (Плюсы решения для планирования производства 1ТП47Т)</w:t>
        <w:br/>
        <w:t>Смежные тематики - Промышленность</w:t>
        <w:br/>
        <w:t>Источник - https://gmdhsoftware.com/ru/production-planning-software/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