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9D" w:rsidRPr="00611956" w:rsidRDefault="00611956">
      <w:pPr>
        <w:rPr>
          <w:lang w:val="ru-RU"/>
        </w:rPr>
      </w:pPr>
      <w:r w:rsidRPr="00611956">
        <w:rPr>
          <w:rStyle w:val="CommentsStyle"/>
          <w:lang w:val="ru-RU"/>
        </w:rPr>
        <w:t>Количество слов - 587</w:t>
      </w:r>
      <w:r w:rsidRPr="00611956">
        <w:rPr>
          <w:rStyle w:val="CommentsStyle"/>
          <w:lang w:val="ru-RU"/>
        </w:rPr>
        <w:br/>
        <w:t>Основная тематика - ИТ, компьютерная техника, ПО (Как современные информационные технологии помогают развиваться медицине)</w:t>
      </w:r>
      <w:r w:rsidRPr="00611956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611956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611956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611956">
        <w:rPr>
          <w:rStyle w:val="CommentsStyle"/>
          <w:lang w:val="ru-RU"/>
        </w:rPr>
        <w:t>.</w:t>
      </w:r>
      <w:r>
        <w:rPr>
          <w:rStyle w:val="CommentsStyle"/>
        </w:rPr>
        <w:t>programbank</w:t>
      </w:r>
      <w:r w:rsidRPr="00611956">
        <w:rPr>
          <w:rStyle w:val="CommentsStyle"/>
          <w:lang w:val="ru-RU"/>
        </w:rPr>
        <w:t>.</w:t>
      </w:r>
      <w:r>
        <w:rPr>
          <w:rStyle w:val="CommentsStyle"/>
        </w:rPr>
        <w:t>ru</w:t>
      </w:r>
      <w:r w:rsidRPr="00611956">
        <w:rPr>
          <w:rStyle w:val="CommentsStyle"/>
          <w:lang w:val="ru-RU"/>
        </w:rPr>
        <w:t>/</w:t>
      </w:r>
      <w:r>
        <w:rPr>
          <w:rStyle w:val="CommentsStyle"/>
        </w:rPr>
        <w:t>articles</w:t>
      </w:r>
      <w:r w:rsidRPr="00611956">
        <w:rPr>
          <w:rStyle w:val="CommentsStyle"/>
          <w:lang w:val="ru-RU"/>
        </w:rPr>
        <w:t>/</w:t>
      </w:r>
      <w:r>
        <w:rPr>
          <w:rStyle w:val="CommentsStyle"/>
        </w:rPr>
        <w:t>site</w:t>
      </w:r>
      <w:r w:rsidRPr="00611956">
        <w:rPr>
          <w:rStyle w:val="CommentsStyle"/>
          <w:lang w:val="ru-RU"/>
        </w:rPr>
        <w:t>/</w:t>
      </w:r>
      <w:r>
        <w:rPr>
          <w:rStyle w:val="CommentsStyle"/>
        </w:rPr>
        <w:t>article</w:t>
      </w:r>
      <w:r w:rsidRPr="00611956">
        <w:rPr>
          <w:rStyle w:val="CommentsStyle"/>
          <w:lang w:val="ru-RU"/>
        </w:rPr>
        <w:t>-210114</w:t>
      </w:r>
    </w:p>
    <w:sectPr w:rsidR="00563B9D" w:rsidRPr="006119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3B9D"/>
    <w:rsid w:val="0061195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843ED24-2C2E-4B1F-BFB3-FA2D4BEF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E63F5-FBCA-4A67-B8D9-AFE6FA95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2021-10-17T21:48:00Z</dcterms:modified>
  <cp:category/>
</cp:coreProperties>
</file>