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Internet и индустрия международного туризма</w:t>
        <w:br/>
        <w:t>Информатизация — одна из наиболее ярких черт системы общественных отношений развитых стран. Человечество вступило в такой этап развития цивилизации, в котором информация знания играют определяющую роль во всех сферах деятельности людей. При этом информация становится в современном обществе важнейшим фактором экономического роста.</w:t>
        <w:br/>
        <w:br/>
        <w:t>Информационная технология - это представленное в проектной форме (т. е. в формализованном виде пригодном для практического использования) концентрированное выражение научных знаний, сведений и практического опыта, позволяющее рациональным образом организовать тот или иной достаточно часто повторяющийся информационный процесс.</w:t>
        <w:br/>
        <w:br/>
        <w:t>В дополнение ставшим уже традиционными средствам связи (телефон, телеграф радио и телевидение) в социальной сфере все более широко используются системы электронных телекоммуникаций, электронная почта, факсимильная передача информации и другие виды связи.</w:t>
        <w:br/>
        <w:br/>
        <w:t>Очередной революционный этап информатизации общества связан с необыкновенным ростом использования глобальных компьютерных сетей. Internet – всемирная компьютерная сеть, объединяющая миллионы компьютеров в единую информационную систему. Интернет предоставляет широчайшие возможности свободного получения и распространения научной, деловой, познавательной и развлекательной информации. Internet развивается столь стремительно, что ежегодно число ее подписчиков и объем информационных ресурсов практически удваиваются. Не остается в стороне от этого бума и туристический бизнес.</w:t>
        <w:br/>
        <w:br/>
        <w:t>Международный и внутренний туризм представляет собой мощную отрасль по торговле услугами.</w:t>
        <w:br/>
        <w:br/>
        <w:t>Основу туристической индустрии составляют фирмы туроператоры и турагенты, занимающиеся туристическими поездками, продажей их в виде путевок и туров; предоставляющие услуги по размещению и питанию туристов (гостиницы, кемпинги и др.), их передвижению по стране, а также органы управления, информации, рекламы по исследованию туризма и подготовке для него кадров, предприятия по производству и продаже товаров туристского спроса. На туризм работают и другие отрасли, для которых обслуживание туристов не является основным видом деятельности (предприятия культуры, торговли и др.).</w:t>
        <w:br/>
        <w:br/>
        <w:t>Туризм - информационно насыщенная деятельность. Существует немного других отраслей, в которых сбор, обработка, применение и передача информации были бы настолько же важны для ежедневного функционирования, как в туристической индустрии. Услуга в туризме не может быть выставлена и рассмотрена в пункте продажи, как потребительские или производственные товары. Ее обычно покупают заранее и вдали от места потребления. Таким образом, туризм на рынке почти полностью зависит от изображений, описаний, средств коммуникаций и передачи информации.</w:t>
        <w:br/>
        <w:br/>
        <w:t>Структура продвижения туристского продукта.</w:t>
        <w:br/>
        <w:t>Туроператор — туристская организация, занимающаяся комплектацией туров.</w:t>
        <w:br/>
        <w:br/>
        <w:t>Турагент — физическое или юридическое лицо, выступающее посредником по продаже сформированных туроператором туров.</w:t>
        <w:br/>
        <w:br/>
        <w:t>Связующим центром, удерживающим различных производителей в рамках туристической отрасли, является информация. Именно информационные потоки, а не товары обеспечивают связи между производителями туристических услуг; они идут не только в виде потоков данных, но выступают также в форме услуг и платежей.</w:t>
        <w:br/>
        <w:br/>
        <w:t>Услуги, например, ночевка в гостинице, аренда автомобиля, комплексные туры и места в самолетах, не пересылаются турагентам, которые, в свою очередь, не хранят их до тех пор, пока не продадут потребителям. Передается и используется информация о наличии, стоимости и качествах этих услуг. Точно так же реальные платежи не переводятся от турагентов турпоставщикам, а комиссионные - от турпоставщиков турагентам. На самом деле переводится информация о платежах и поступлениях.</w:t>
        <w:br/>
        <w:br/>
        <w:t>Автоматизация и широкое применение электронной техники становятся одной из актуальнейших задач в отрасли туризма.</w:t>
        <w:br/>
        <w:br/>
        <w:t>Ведь туризм и информация неразделимы:</w:t>
        <w:br/>
        <w:br/>
        <w:t>- решение о поездке принимается на основе информации;</w:t>
        <w:br/>
        <w:br/>
        <w:t>- сам тур в момент покупки - тоже только информация;</w:t>
        <w:br/>
        <w:br/>
        <w:t>- информацией обмениваются сотни раз в день все участники туристического рынка ... значит, нужно уметь работать с информацией, собирать, обрабатывать и принимать на её основе единственно верное решение.</w:t>
        <w:br/>
        <w:br/>
        <w:br/>
        <w:br/>
        <w:t>Используя преимущества компьютерных технологий, современная туристическая компания, уверенно и успешно работает сегодня, закладывая фундамент завтрашнего процветания. Менеджмент, персонал и автоматизация - вот то, что даст шанс обойти конкурента и обеспечит турфирме успех!</w:t>
        <w:br/>
        <w:br/>
        <w:t>Система информационных технологий, используемых в туризме, состоит из компьютерной системы резервирования, системы проведения телеконференций, видеосистем, компьютеров, информационных систем управления, электронных информационных систем авиалиний, электронной пересылки денег, телефонных сетей, подвижных средств сообщения и т.д. При этом необходимо отметить, что эта система технологий развертывается не турагентами, гостиницами или авиакомпаниями каждым в отдельности, а всеми ими. Более того, использование каждым сегментом туризма системы информационных технологий имеет значение для всех остальных частей.</w:t>
        <w:br/>
        <w:br/>
        <w:t>Например, системы внутреннего управления гостиницей могут быть связаны с компьютерными глобальными сетями, которые обеспечивают, в свою очередь, основу для связи с гостиничными системами резервирования, которые, уже в обратном направлении, могут быть доступны турагентам через их компьютеры. Следовательно, мы имеем дело с интегрированной системой информационных технологий, которая распространяется в туризме. Из вышеизложенного становится ясно, что в туристической индустрии распространяются не компьютеры, не телефоны, не видеотерминалы сами по себе — здесь функционирует система взаимосвязанных компьютерных и коммуникационных технологий.</w:t>
        <w:br/>
        <w:br/>
        <w:t>Кроме того, отдельные компоненты туристической отрасли тесно взаимосвязаны друг с другом — ведь многие тур производители вертикально или горизонтально вовлечены в деятельность друг друга. Все это позволяет рассматривать туризм как высоко интегрированную услугу, что делает его еще более восприимчивым для применения информационных технологий в организации и управлении.</w:t>
        <w:br/>
        <w:br/>
        <w:t>Информационные системы и программное обеспечение</w:t>
        <w:br/>
        <w:t>Туризм в Беларуси - одна из самых перспективных и быстроразвивающихся индустрий. Сдерживающим фактором для бурного и качественного роста является низкая информационная грамотность и слабые коммуникации. Однако в Беларуси уже есть готовые решения для успешного использования в туризме по автоматизации бизнес процессов и подключение к сети Интернет.</w:t>
        <w:br/>
        <w:br/>
        <w:t>Существующие туристские Интернет-проекты.</w:t>
        <w:br/>
        <w:br/>
        <w:t>По уровню представления в сети онлайновые туристские ресурсы можно подразделить следующим образом:</w:t>
        <w:br/>
        <w:br/>
        <w:t>- сайты общего назначения, в которых есть туристические разделы</w:t>
        <w:br/>
        <w:br/>
        <w:t>- специализированные туристические порталы и сайты</w:t>
        <w:br/>
        <w:br/>
        <w:t>- глобальные системы бронирования</w:t>
        <w:br/>
        <w:br/>
        <w:t>- сайты фирм-туроператоров</w:t>
        <w:br/>
        <w:br/>
        <w:t>- сайты туристических агентств</w:t>
        <w:br/>
        <w:br/>
        <w:t>- сайты гостиниц</w:t>
        <w:br/>
        <w:br/>
        <w:t>- личные страницы путешественников</w:t>
        <w:br/>
        <w:br/>
        <w:t>Наиболее часто туристические разделы встречаются в каталогах ресурсов — больших систематизированных сборниках ссылок.</w:t>
        <w:br/>
        <w:br/>
        <w:t>Наиболее полным собранием туристических сайтов является, безусловно, раздел "Вокруг света" каталога "Майл.Ру". Здесь собраны ссылки более чем на 4000 страниц, посвященных туризму, путешествиям, странам, курортам, турфирмам, причем они сгруппированы в несколько десятков подкатегорий, что иногда значительно облегчает поиск нужного ресурса.</w:t>
        <w:br/>
        <w:br/>
        <w:t>Однако наиболее посещаемым потенциальными туристами является раздел "Путешествия" рейтинга-классификатора Rambler. Здесь все страницы — а их около 800 — отсортированы рейтингу, что упрощает поиск.</w:t>
        <w:br/>
        <w:br/>
        <w:t>Заслуживают также упоминания каталоги www.pingwin.ru, www.ru, weblist.ru — в них собрано большое количество ссылок по туризму.</w:t>
        <w:br/>
        <w:br/>
        <w:t>Кроме каталогов туристические разделы встречаются на сайтах развлекательной тематики, например, на www.gala.net, www.estart.ru, www.emax.ru. Но информация, представленная там, значительно уступает по объему и качеству специализированным туристским сайгам. Исключение составляет туристический раздел мегапортала "Кирилла и Мефодия", который можно уверенно отнести к специализированным туристическим порталам.</w:t>
        <w:br/>
        <w:br/>
        <w:t>Туристические порталы можно рассматривать в качестве онлайновых рекламных площадок, призванных способствовать продажам услуг рекламодателей - туроператоров и турагентств. Источником доходов порталов могут быть как баннерная реклама и платное размещение информации о турфирмах и их предложениях, так и комиссионные, полученные от турфирмы за факт заказа с сервера.</w:t>
        <w:br/>
        <w:br/>
        <w:t>Каждый туристический портал имеет собственных клиентов. В целом они, как правило, открыты для сотрудничества, и некоторые из них имеют довольно обширные базы турфирм.</w:t>
        <w:br/>
        <w:br/>
        <w:t>Оправдывая универсальность самого названия "портал", подобные ресурсы предоставляют пользователям достаточно много информации туристической тематики: страноведческую информацию, сводки погоды, расписания авиарейсов и поездов, информацию о визах, паспортах, ссылки на другие турресурсы, полезные советы и т.д.</w:t>
        <w:br/>
        <w:br/>
        <w:t>На специализированных туристических порталах можно:</w:t>
        <w:br/>
        <w:br/>
        <w:t>- забронировать тур через специально разработанную форму (feedback) или</w:t>
        <w:br/>
        <w:br/>
        <w:t>- заказать информацию о подходящем предложении по электронной почте.</w:t>
        <w:br/>
        <w:br/>
        <w:t>Обычно такие предложения выглядят в виде строчек с указанием фирмы-продавца, курорта, категории отеля, вида транспорта, дополнительных услуг в туре, минимальной или максимальной цены и т.п. Примечательно то, что сотрудник турфирмы сам может в режиме реального времени заносить и изменять свои туры.</w:t>
        <w:br/>
        <w:br/>
        <w:t>- Можно не только заказать турпоездку, но и подобрать себе компаньона: одноместный номер в отелях обходится дороже, чем место в двухместном, это экономнее.</w:t>
        <w:br/>
        <w:br/>
        <w:t>Не меньшим успехом пользуются и онлайновые туристические конференции (форумы) на туристических сайтах. В них любой пользователь сети может высказать свое мнение о работе той или иной турфирмы, посоветовать другим, где лучше отдохнуть и т.п.</w:t>
        <w:br/>
        <w:br/>
        <w:t>На многих порталах собраны большие коллекции различных рассказов туристов о своих поездках и впечатлениях. Особенно в этом плане хочется отметить "Архив путешественника" arhive.travel.ru и "Рассказы туристов" www.tours.ru/story. В этих разделах содержатся сотни рассказов о поездках, из которых можно почерпнуть немало полезной для себя информации.</w:t>
        <w:br/>
        <w:br/>
        <w:t>Наиболее известные и популярные туристические порталы на сегодня:</w:t>
        <w:br/>
        <w:br/>
        <w:t>- "100 Дорог" - www.tours.ru - существует с 1996 года. Средняя посещаемость 100 - 120 тысяч чел./мес.</w:t>
        <w:br/>
        <w:br/>
        <w:t>- Travel.ru - сервер о туризме и путешествиях. Существует с 1997 года. Средняя посещаемость 90 - 150 тыс./мес.</w:t>
        <w:br/>
        <w:br/>
        <w:t>- Time2Travel – www.km.ru/tourism активно продвигается с 1998 года известным производителем мультимедийных программ — фирмой "Кирилл и Мефодий". Средняя посещаемость 30 тыс./мес.</w:t>
        <w:br/>
        <w:br/>
        <w:t>- Turizm.ru</w:t>
        <w:br/>
        <w:br/>
        <w:t>- Туристический маяк – www.mayakinfo.ru – рекламно - информационный сервер.</w:t>
        <w:br/>
        <w:br/>
        <w:t>- РБК-Туризм – tour.rbc.ru — туристический портал от известного холдинга РосБизнесКонсалтинг. В сети с 2001 года. Средняя посещаемость 80 - 100 тыc. чел./мес.</w:t>
        <w:br/>
        <w:br/>
        <w:t>Подавляющее большинство туроператоров в той или иной мере представлено в сети. Описывать каждый из них не представляется возможным.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