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1 Maxoptra</w:t>
        <w:br/>
        <w:t>Сервис для управления логистикой городской доставки. Автоматическое планирование маршрутов с учетом временных окон, пробок, объемно-массовых характеристик груза, требований к перевозке, оснащенности транспортного средства, графиков работы водителей и курьеров. Мобильное приложение для водителя и онлайн-сервис для диспетчера.</w:t>
        <w:br/>
        <w:br/>
        <w:t>2 Умная Логистика</w:t>
        <w:br/>
        <w:t>Онлайн сервис для оперативной работы транспортно-экспедиционных компаний. Создавайте заявки на перевозки, упорядочите документы, контролируйте работу менеджеров-логистов, отслеживайте рентабельность компании.</w:t>
        <w:br/>
        <w:br/>
        <w:t>3 КиберЛог</w:t>
        <w:br/>
        <w:t>Онлайн-система управления бизнесом в сфере грузоперевозок. Цель системы - обеспечить своевременный обмен информацией, SaaS документооборот между заказчиками, грузоперевозчиками и транспортно-экспедиционными компаниями в едином информационном пространстве, используя интернет-портал.</w:t>
        <w:br/>
        <w:br/>
        <w:t>4 Муравьиная логистика</w:t>
        <w:br/>
        <w:t>Облачная программа автоматизации транспортной логистики, уникальные алгоритмы которой выполняют построение маршрутов доставки с учетом пробок на дорогах, пожеланий клиентов по времени, загрузки и стоимости транспорта и множеством других параметров. Для отображения фактических треков маршрутов используется ГЛОНАСС/GPS-мониторинг или мобильное приложение для курьеров. Новым пользователям предоставляется пробный период, выполняется аудит маршрутов и удаленное внедрение системы в работу.</w:t>
        <w:br/>
        <w:br/>
        <w:t>5 ЯКурьер</w:t>
        <w:br/>
        <w:t>Платформа «ЯКурьер» позволяет автоматизировать все процессы вашего отдела доставки. Создавайте заявки, назначайте водителей, следите за перемещением. А наш алгоритм построит оптимальный маршрут из множества точек с учетом веса, объема и временного интервала доставки. Водитель, в свою очередь, увидит весь маршрут, контактные данные и комментарии в своем приложении. Встроенные онлайн кассы. Стоимость от 200р за один авто в месяц.</w:t>
        <w:br/>
        <w:br/>
        <w:t>6 Мегалогист</w:t>
        <w:br/>
        <w:t>Программа на платформе 1С для комплексной автоматизации транспортной логистики. Позволяет создавать задания на перевозку, планировать маршруты в ручном и автоматическом режиме, контролировать выполнение рейсов в онлайн-режиме, проводить анализ KPI и рентабельности доставки. Есть мобильное приложение для водителей и курьеров.</w:t>
        <w:br/>
        <w:br/>
        <w:t>7 АвтоПеревозки</w:t>
        <w:br/>
        <w:t>Программа для учета автотранспортной техники собственного парка, документов, связанных с учетом, формирования и печати путевых листов, учета выполненных ремонтных работ и ТО, учета ГСМ, работы водителей, учета контрагентов и работы с ними, складского учета.</w:t>
        <w:br/>
        <w:br/>
        <w:t>8 1С:TMS Логистика</w:t>
        <w:br/>
        <w:t>Комплексное решение для автоматизации транспортной логистики. Используется как система управления заказами. Решает задачу по автоматизации доставки материальных предметов или услуг от источника производства до потребителя продукции или услуг, формирует оптимальные маршруты. Объединяет звенья в цепи поставок, с учетом различных видов транспорта. Присутствует функционал по управлению транспортом и ГЛОНАСС мониторинг подвижных объектов.</w:t>
        <w:br/>
        <w:br/>
        <w:t>9 ТИС Онлайн</w:t>
        <w:br/>
        <w:t>Облачная система управления автопарком в формате одного окна. Изюминка ТИС онлайн состоит в объединении функций системы мониторинга транспорта с функциями системы контроля и управления автопарком класса FMS. Больше нет необходимости использовать разнородные системы для решения отдельных задач по управлению транспортом на предприятии, тратить усилия на поддержку нескольких систем и налаживать обмен данными между ними (что само по себе уже является непростой задачей). Заявки на транспорт, путевые листы, мониторинг и контроль топлива объединены в единую систему, позволяющую автоматизировать все бизнес-процессы управления автопарком.</w:t>
        <w:br/>
        <w:br/>
        <w:t>10 4logist</w:t>
        <w:br/>
        <w:t>Многофункциональный сервис для транспортных и логистических компаний. Программа позволяет оптимизировать и упростить работу всех служб, связанных с организацией грузоперевозок. Индивидуальная настройка системы учитывает все нюансы ваших бизнес-процессов. Поможем настроить и внедрим программу без отрыва от работы. Бесплатно обучаем ваших сотрудников работать в программе. Остаемся на связи и после внедрения.</w:t>
        <w:br/>
        <w:br/>
        <w:t>11 Грузоплан</w:t>
        <w:br/>
        <w:t>Онлайн программа для ведения защищенного документооборота по перевозке грузов. Организация системного подхода к обработке заявок и полная прозрачность процесса от поступления заявки на перевозку до прибытия груза в место назначения</w:t>
        <w:br/>
        <w:br/>
        <w:t>12 NovaTrans</w:t>
        <w:br/>
        <w:t>Онлайн сервис для автоматизации всех процессов транспортной компании. Позволяет создавать и контролировать заявки, ведения актов и ТТН, зарплаты, формировать отчеты</w:t>
        <w:br/>
        <w:br/>
        <w:t>13 Инструменты Логиста</w:t>
        <w:br/>
        <w:t>Простой, удобный и функциональный сервис для оптимизации логистики. Алгоритмы считают для вас маршрут, загрузку и использование транспорта по множеству настраиваемых параметров, и результат оказывается быстрее и эффективнее работы логиста. Более ста компаний из самых разных отраслей в СНГ и Европе используют сервис ежедневно. Пробный период и бесплатное удалённое внедрение новым пользователям.</w:t>
        <w:br/>
        <w:br/>
        <w:t>14 АвтоПлан</w:t>
        <w:br/>
        <w:t>Роботизированный программный комплекс для автоматизации учета и управления на автотранспортном предприятии.Объединяет все ресурсы и процессы автотранспортного предприятия в одну удобную систему управления.</w:t>
        <w:br/>
        <w:br/>
        <w:t>15 CARGO.RUN</w:t>
        <w:br/>
        <w:t>Цифровая логистическая платформа для транспортных компаний со своим парком техники. Позволяет одному логисту/менеджеру более эффективно вести в 2 раза больше машин, как следствие компания сокращает операционные расходы, уменьшает простои и порожний пробег.</w:t>
        <w:br/>
        <w:br/>
        <w:t>16 1С Форес:Автотранспорт</w:t>
        <w:br/>
        <w:t>Конфигурация 1С для учета автотранспорта. Программа позволяет осуществлять учет ГСМ, путевых листов, осуществлять контроль за регламентными работами, осуществлять диспетчерские функции, контролировать наличие и актуальность документов водителей. Хранение автомобилей осуществляется в автопарках и боксах, контролируется наличие автомобилей в боксах. Реализован механизм складского учета ГСМ, запчастей и других материальных ценностей.</w:t>
        <w:br/>
        <w:br/>
        <w:t>17 1С:Управление автотранспортом</w:t>
        <w:br/>
        <w:t>Система автоматизации управленческого и оперативного учета в автотранспортных предприятиях, а также в транспортных подразделениях торговых, производственных и других компаний с различной отраслевой спецификой.</w:t>
        <w:br/>
        <w:br/>
        <w:t>18 PROLOGISTA</w:t>
        <w:br/>
        <w:t>Программа для грузоперевозчиков, сборные грузы грузотакси, грузоперевозок. бесплатна, без ограничений и навсегда. Вы платите только за дополнительные услуги, которые Вам понадобятся, такие как доработка, техническая поддержка, помощь в установке, настройке и т .д.</w:t>
        <w:br/>
        <w:br/>
        <w:t>19 TransTrade</w:t>
        <w:br/>
        <w:t>Программа для транспортных компаний и экспедиторов, а также любых логистических отделов предприятий, чья деятельность, так или иначе, связана с перевозками: грузоперевозки, автоперевозки, доставка и т.п.</w:t>
        <w:br/>
        <w:br/>
        <w:t>20 БИТ:Автотранспорт</w:t>
        <w:br/>
        <w:t>Система на базе 1С:Предприятие 8 комплексно автоматизирует все бизнес-процессы управления автотранспортом на предприятиях любого масштаба и отрасли.</w:t>
        <w:br/>
        <w:br/>
        <w:t>21 Транс-Менеджер</w:t>
        <w:br/>
        <w:t>Программный комплекс управления автоперевозками, обладающий всем набором функциональности, которая требуется большинству транспортно-экспедиционных компаний.</w:t>
        <w:br/>
        <w:br/>
        <w:t>22 ABM Rinkai TMS</w:t>
        <w:br/>
        <w:t>Облачное SaaS решение, предназначено для автоматического планирования маршрутов доставки. В основе работы программы для логистики – уникальный алгоритм, который оптимально планирует маршруты, учитывая все ограничения, а также подбирает оптимальную последовательность выполнения маршрутов и наиболее подходящий с точки зрения технических возможностей и стоимости транспорта.</w:t>
        <w:br/>
        <w:br/>
        <w:t>23 TRANSPORT MANAGER</w:t>
        <w:br/>
        <w:t>Программой для автоматизации пассажирских перевозок. Ведение клиентской базы. Онлайн-бронирование. Приложение для водителей. SMS-уведомления. GPS-контроль</w:t>
        <w:br/>
        <w:br/>
        <w:t>24 CargoLink</w:t>
        <w:br/>
        <w:t>Система для управления транспортом, доставкой и планированием маршрутов, разработанный профессионалами в транспортной сфере. Упрощает задачи связанные с управлением доставкой и транспортировкой, в том числе: планирование маршрутов, создание документов CMR / BOL, отслеживание грузов, выставление счетов, рассылка электронной почты и автоматическое уведомление клиентов.</w:t>
        <w:br/>
        <w:br/>
        <w:t>25 АльфаКИТ</w:t>
        <w:br/>
        <w:t>Программа по автоматизации грузовых перевозок и логистики. CRM-система (TMS-система), которая позволит упростить учет перевозок и автоматизировать все процессы транспортного предприятия. Решения для менеджера, логиста, диспетчера, бухгалтера, а также инструменты контроля для руководителя транспортного отдела.</w:t>
        <w:br/>
        <w:br/>
        <w:t>26 Адвантум TMS</w:t>
        <w:br/>
        <w:t>Система управления перевозками. Автоматическое планирование одной кнопкой. Интеллектуальная диспетчеризация. План-факт анализ выполнения рейса. Прогноз ожидаемого прибытия ТС. Корректировка рейса в пути. Android-приложение Водителя. Разбивка на регионы и дивизионы. Интеграция с системой мониторинга транспорта. Открытый API для взаимодействия с WMS, ERP, CRM-решениями. Интеграция с 1С</w:t>
        <w:br/>
        <w:br/>
        <w:t>27 Экспедит</w:t>
        <w:br/>
        <w:t>Cервис для безопасного оформления документации, ведения рейсов и проверки контрагентов</w:t>
        <w:br/>
        <w:br/>
        <w:t>28 LogisticPlat</w:t>
        <w:br/>
        <w:t>Решение для автоматизации логистических задач и упрощения работы с транспортными компаниями. Позволяет управлять заказами и сопутствующим документооборотом. Мгновенное получение данных о возможности осуществить перевозку, получение точного расчёта стоимости услуг. Возможность анализировать ответы и поручать задачи тому, кто предложит лучшие условия.</w:t>
        <w:br/>
        <w:br/>
        <w:t>29 Контроль и учет автотранспорта</w:t>
        <w:br/>
        <w:t>Программа предназначена для учета автомобильного транспорта и персонала (водителей) как в автотранспортных предприятиях, так и любых предприятиях имеющих автопарки. Позволяет контролировать своевременную выписку полисов ОСАГО, КАСКО, ОПО и прохождение Государственного и международного технического осмотра АТС (авто-транспортное средство), также помогает контролировать периодическое медицинское освидетельствование водителей и срок действия водительского удостоверения.</w:t>
        <w:br/>
        <w:br/>
        <w:t>30 Формула Управление ПАТП</w:t>
        <w:br/>
        <w:t>Конфигурация 1С для управления пассажирскими перевозками. Оформление заказов на ТС, формирование суточной разнарядки и маршрутных листов, взаимосвязь с системами мониторинга ТС, настройка норм расхода ГСМ, учет ремонтов и ТО, шин, АКБ и произвольного оборудования, ведение прейскурантов и тарифов на транспортные услуги, расчет их стоимости, формирование счетов и актов</w:t>
        <w:br/>
        <w:br/>
        <w:t>31 GiDTrans</w:t>
        <w:br/>
        <w:t>Облачный сервис, созданный для автоматизации взаимодействий между поставщиками транспортных услуг и владельцами грузов. Предоставляет облачную инфраструктуру для пошаговой коммуникации в сфере логистики. Предоставляет возможность регистрации для пользователей трех типов: экспедиторов, грузовладельцев и грузоперевозчиков.</w:t>
        <w:br/>
        <w:br/>
        <w:t>32 Корс Автопредприятие</w:t>
        <w:br/>
        <w:t>Профессиональная программа учета автотранспорта, путевых листов, расхода топлива и смазочных материалов, составления маршрутов движения транспортных средств на автотранспортных предприятиях. Типовые формы путевых листов для различных видов автотранспорта.</w:t>
        <w:br/>
        <w:br/>
        <w:t>33 Cargo.24</w:t>
        <w:br/>
        <w:t>Программа для грузоперевозок, транспортных компаний и экспедиторов, которая позволяет контролировать процесс доставки грузи и анализировать финансовое положение компании. Многопользовательский интерфейс с настройкой прав каждому пользователю.</w:t>
        <w:br/>
        <w:br/>
        <w:t>34 АвтоГРАФ</w:t>
        <w:br/>
        <w:t>Программный комплекс для управления транспортом и персоналом. Cистема спутникового мониторинга транспорта. Включает серверное ПО, облачную версию и мобильное приложение. Легко интегрируется с 1С и другими ERP-системами.</w:t>
        <w:br/>
        <w:br/>
        <w:t>35 Грузоперевозки</w:t>
        <w:br/>
        <w:t>Программа предназначена для автоматизации грузоперевозок, логистики. Программа полностью автоматизирует работу транспортной компании. Учет грузоперевозок. Расчет зарплаты. Обслуживание транспорта. Складской учет. Анализ качества работы предприятия.</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