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10. Maxoptra</w:t>
        <w:br/>
        <w:t>Максоптра - онлайн-система управления логистикой, позволяющая автоматически распределить задачи между исполнителями и спланировать наиболее быстрые маршруты без лишних затрат. Поддерживает интеграцию с системами ГЛОНАСС и GPS для точного отслеживания доставки и отсутствия незапланированных задержек.</w:t>
        <w:br/>
        <w:br/>
        <w:t>Онлайн-сервис включает в себя от инструментов контроля качества доставки до экрана планирования.</w:t>
        <w:br/>
        <w:t>Оптимальное распределение заказов между исполнителями в автоматическом режиме, ручная корректировка маршрутов и добавление новых заявок в расписание.</w:t>
        <w:br/>
        <w:br/>
        <w:t>Гибкая техническая архитектура позволяет эффективно управлять процессами в дистрибуции, торговом предприятии, оптовой и курьерской доставке, ритейле, интернет-магазине, мебельном и оконном бизнесе, службе доставки воды и даже в финансовом секторе.</w:t>
        <w:br/>
        <w:br/>
        <w:t>В состав сервиса входят мобильное приложение для водителя на базе iOS / Android , веб - модули для диспетчеров и менеджеров колл - центра , модуль контроля доставки , система отчетности и аналитики.</w:t>
        <w:br/>
        <w:br/>
        <w:t>Автоматическое распределение заказов между курьерами</w:t>
        <w:br/>
        <w:t>Планирование оптимальных маршрутов с учетом пробок и других ограничений</w:t>
        <w:br/>
        <w:t>Прогноз ожидаемого времени прибытия с учетом информации о пробках , поступающих из Google</w:t>
        <w:br/>
        <w:t>Онлайн - мониторинг доставки в режиме “ план - факт ”</w:t>
        <w:br/>
        <w:t>Виджет клиента для самостоятельного отслеживания доставки</w:t>
        <w:br/>
        <w:t>Автоматические SMS / Email оповещения о статусе заказа для клиента</w:t>
        <w:br/>
        <w:t>Фотофиксация этапов выполнения работ</w:t>
        <w:br/>
        <w:t>Сбор электронных подписей получателей заказов</w:t>
        <w:br/>
        <w:t>Виджет для сбора отзывов клиентов о доставке</w:t>
        <w:br/>
        <w:t>Тариф: от 1300 рублей - 2500 рублей + НДС за 1 автомобиль</w:t>
        <w:br/>
        <w:t>14 дней пробного периода, бесплатный тариф отсутствует</w:t>
        <w:br/>
        <w:br/>
        <w:t>9. КиберЛог</w:t>
        <w:br/>
        <w:t>Облачный сервис для управления транспортными перевозками, упрощающий взаимодействие между участниками бизнес процессов. Программа для транспортных компаний и владельцев транспорта.</w:t>
        <w:br/>
        <w:br/>
        <w:t>фото из личного архива</w:t>
        <w:br/>
        <w:t>Отслеживание всех этапов выполнения заявки – от заключения договора и формирования оферты до доставки груза.</w:t>
        <w:br/>
        <w:br/>
        <w:t>Автоматическая архивация данных</w:t>
        <w:br/>
        <w:t>Передача данных по протоколу SSL</w:t>
        <w:br/>
        <w:t>Возможность добавить печать и подпись</w:t>
        <w:br/>
        <w:t>Интеграция с интернет-банками</w:t>
        <w:br/>
        <w:t>Сохранение доступа в систему после окончания бесплатного тестового периода</w:t>
        <w:br/>
        <w:t>Тарифы: от 400 рублей</w:t>
        <w:br/>
        <w:t>30 дней пробного периода, бесплатный доступ отсутствует.</w:t>
        <w:br/>
        <w:br/>
        <w:t>8. ЯКурьер</w:t>
        <w:br/>
        <w:t>CRM-система для оптимизации транспортного отдела.</w:t>
        <w:br/>
        <w:br/>
        <w:t>Мобильное приложение для заказчиков и владельцев транспорта.</w:t>
        <w:br/>
        <w:br/>
        <w:t>ЯКурьер это: Убер для курьеров.</w:t>
        <w:br/>
        <w:t>Алгоритм построит оптимальный маршрут в соответствии весом, объемом и интервалом доставки. Водитель получит данный маршрут, контактные данные и комментарии к заказу.</w:t>
        <w:br/>
        <w:br/>
        <w:t>Агрегатор доставок/биржа грузоперевозок</w:t>
        <w:br/>
        <w:t>Оптимизация маршрутной доставки</w:t>
        <w:br/>
        <w:t>Мониторинг транспорта 2.0</w:t>
        <w:br/>
        <w:t>Таможенные процедуры</w:t>
        <w:br/>
        <w:t>Тарифы: от 500 - 1000 рублей/месяц</w:t>
        <w:br/>
        <w:t>7 дней пробного периода, в бесплатном доступе для физ. лиц</w:t>
        <w:br/>
        <w:br/>
        <w:t>7. Мегалогист</w:t>
        <w:br/>
        <w:t>Разработан на платформе 1С:Предприятие 8 и предназначен для комплексной автоматизации транспортной логистики.</w:t>
        <w:br/>
        <w:br/>
        <w:t>Мобильное приложение для водителей и курьеров.</w:t>
        <w:br/>
        <w:br/>
        <w:t>Создание заданий и планирование маршрутов, мониторинг рейсов, анализа KPI и рентабельности доставки.</w:t>
        <w:br/>
        <w:br/>
        <w:t>Единовременная оплата лицензии</w:t>
        <w:br/>
        <w:t>Планирование маршрутов в ручном и автоматическом режиме</w:t>
        <w:br/>
        <w:t>План/факт анализ</w:t>
        <w:br/>
        <w:t>Интеграция с онлайн-кассами (54-ФЗ)</w:t>
        <w:br/>
        <w:t>Внедрение и адаптация под бизнес-процессы клиента</w:t>
        <w:br/>
        <w:t>Бесплатный демо-доступ, удаленная демонстрация</w:t>
        <w:br/>
        <w:t>Диспетчеризация и мониторинг транспорта</w:t>
        <w:br/>
        <w:t>Тарифы: цена по запросу</w:t>
        <w:br/>
        <w:t>Возможен пробный период, отсутствие бесплатного тарифа</w:t>
        <w:br/>
        <w:br/>
        <w:t>6. АвтоПеревозки</w:t>
        <w:br/>
        <w:t>Компания является ведущим разработчиком специализированного программного обеспечения для автоматизации бизнес-процессов и имеет сертификат и знак качества (Goods &amp; Services Quality Ural Voluntary Certification Center).</w:t>
        <w:br/>
        <w:br/>
        <w:t>Программные продукты AutoSoft помогают упорядочить, привести к единым стандартам и полностью автоматизировать учёт, обеспечить достоверную подготовку отчётности с учётом всех необходимых требований процесса ремонта и действующего законодательства.</w:t>
        <w:br/>
        <w:br/>
        <w:t>Синхронизация с базами данных MS SQL, LocalDB при наличии установленного драйвера</w:t>
        <w:br/>
        <w:t>Доработка под требования заказчика</w:t>
        <w:br/>
        <w:t>Настройка безопасности на основе ролей</w:t>
        <w:br/>
        <w:t>Работа с OpenOffice</w:t>
        <w:br/>
        <w:t>Потоковое формирование и печать нескольких путевых листов</w:t>
        <w:br/>
        <w:t>Тариф: цена по запросу</w:t>
        <w:br/>
        <w:t>Бесплатный доступ и пробное тестирование отсутствует</w:t>
        <w:br/>
        <w:br/>
        <w:t>5. 1С TMS Логистика</w:t>
        <w:br/>
        <w:t>Программа для планирования и учета деятельности транспортных компаний, анализирующая многие процессы, включая документооборот и организацию мультимодальной перевозок.</w:t>
        <w:br/>
        <w:br/>
        <w:t>Программа будет полезна любым фирмам со службами доставки, поскольку позволяет планировать и контролировать</w:t>
        <w:br/>
        <w:br/>
        <w:t>ПО реализовано на платформе «1С: Предприятие 8»</w:t>
        <w:br/>
        <w:t>Интеграция в 1С ERP</w:t>
        <w:br/>
        <w:t>Возможность подключения дополнительных модулей</w:t>
        <w:br/>
        <w:t>Автоматическое планирование маршрутов</w:t>
        <w:br/>
        <w:t>Выгрузка заданий в АРМ экспедитора</w:t>
        <w:br/>
        <w:t>Формирование отчётов по доставкам план/факт</w:t>
        <w:br/>
        <w:t>Тариф: цена по запросу</w:t>
        <w:br/>
        <w:t>Бесплатный период и пробный период отсутствуют.</w:t>
        <w:br/>
        <w:br/>
        <w:t>4. Forecast now!</w:t>
        <w:br/>
        <w:t>Программа для прогнозирования спроса и регулирования запасов продукции, а также для анализа эффективности.</w:t>
        <w:br/>
        <w:br/>
        <w:t>Решение состоит из математической модели и интерфейсной части (может настраиваться индивидуально под пользователя).</w:t>
        <w:br/>
        <w:br/>
        <w:t>Рассчет объема оптимального заказа осуществляется по каждому товару с учетом нюансов поставок и ограничений, характера спроса, товаров-аналогов, сезонности и акций.</w:t>
        <w:br/>
        <w:br/>
        <w:t xml:space="preserve">Программа предназначена для торговых компаний с оборотом от 200 млн до 10 млрд. рублей и от 500 единиц товарных категорий по направлениям, у которых много денег заморожено в избыточных запасах на складе, либо, наоборот, есть дефицит. </w:t>
        <w:br/>
        <w:br/>
        <w:t>Использование методов вероятностного моделирования (отдельно для каждого товара)</w:t>
        <w:br/>
        <w:t>учет факторов, влияющих на спрос (акции, сезонность, дефицит и пр.) и нюансов и ограничений поставок (кратности упаковок, минимальные суммы заказа и пр.)</w:t>
        <w:br/>
        <w:t>Все данные хранятся и обрабатываются на сервере с соответствующим уровнем безопасности</w:t>
        <w:br/>
        <w:t>Автоматический обмен данными с учетной системой (1С, SAP, Oracle, Axapta и др.) производится в фоновом режиме</w:t>
        <w:br/>
        <w:t>Тариф: от 890 т.р. - 3,3 млн. р.</w:t>
        <w:br/>
        <w:t>Бесплатные тарифы и пробные периоды отсутствуют</w:t>
        <w:br/>
        <w:br/>
        <w:t>3. Инструменты Логиста</w:t>
        <w:br/>
        <w:t>Это SaaS сервис для управления перевозками, основанный на искусственном интеллекте.</w:t>
        <w:br/>
        <w:br/>
        <w:t>Инструмент оптимизирует логистику, сократит время планирования и полностью исключит человеческий фактор.</w:t>
        <w:br/>
        <w:br/>
        <w:t>Сервис подходит: оптовикам и дистрибьютерам, e-commerce, курьерским службам, инкассации и сервисным компаниям</w:t>
        <w:br/>
        <w:br/>
        <w:t>Алгоритмы считают маршрут, загрузку и использование транспорта.</w:t>
        <w:br/>
        <w:br/>
        <w:t>Загрузка из 1С/Excel/CRM данных автомобилей и заказов на доставку.</w:t>
        <w:br/>
        <w:br/>
        <w:t>Производится расчет с учетом всех ограничений дорожного движения, пробок и зависимость времени суток, совместимость груза с кузовом и грузоподъемностью, дозагрузки в пути/возврат, остановки и пр.</w:t>
        <w:br/>
        <w:br/>
        <w:t>Благодаря интеграции с GPS мониторингом транспорта и мобильному приложению, в каждый момент времени отображается местонахождения водителя и его успеваемость по каждому заказу.</w:t>
        <w:br/>
        <w:br/>
        <w:t>- Инструмент для логистики</w:t>
        <w:br/>
        <w:t>- Интеграция с 1С, "Мой склад", CMS и CRM-системами</w:t>
        <w:br/>
        <w:t>- Требуется Microsoft Silverlight</w:t>
        <w:br/>
        <w:t>- Автопланирование маршрута</w:t>
        <w:br/>
        <w:t>- API</w:t>
        <w:br/>
        <w:t>- Тарифы: от 240 до 500 рублей (за 1 машину)</w:t>
        <w:br/>
        <w:t>- 14 дней пробного периода, бесплатный тариф отсутствует</w:t>
        <w:br/>
        <w:br/>
        <w:t>2. Умная логистика</w:t>
        <w:br/>
        <w:t>CRM система для автоматизации работы компаний перевозчиков. Помимо браузерного решения доступны варианты для Windows, MacOS и iOS. Программное обеспечение ускоряет процесс создания документов, упрощает анализ работы персонала и ведение бухгалтерии, а также позволяет получить полную картину бизнеса. В базе данных объединяются все значимые сведения по контрагентам, продажам и договорам, на основе которых осуществляется оценка бизнеса, и составляются подробные инструкции по оптимизации процессов.</w:t>
        <w:br/>
        <w:br/>
        <w:t>Оперативная работа транспортно-экспедиционных компаний при создании заявок на перевозку, контроле работы менеджеров-логистов, отслеживании рентабельности компании.</w:t>
        <w:br/>
        <w:br/>
        <w:t>Версия для MacOS</w:t>
        <w:br/>
        <w:t>Интеграция с АТИ, базами ФНС и 1С</w:t>
        <w:br/>
        <w:t>Обмен документами с помощью технологии SBT</w:t>
        <w:br/>
        <w:t>Бесплатное обучение сотрудников работе с программой</w:t>
        <w:br/>
        <w:br/>
        <w:t>Тариф: от 2990 до 14500 рублей (в месяц)</w:t>
        <w:br/>
        <w:t>7 дней пробный период, бесплатный тариф отсутствует</w:t>
        <w:br/>
        <w:br/>
        <w:t>1. 4logist</w:t>
        <w:br/>
        <w:t>Многофункциональный сервис для транспортных и логистических компаний - разработан для оптимизация и упрощения всех бизнес-процессов экспедиционных и транспортных компаний.</w:t>
        <w:br/>
        <w:br/>
        <w:t>фото из личного архива</w:t>
        <w:br/>
        <w:t>С её помощью можно упорядочить все относящиеся к сфере процессы внутри предприятия, упростить работу с документами и снизить человеческий фактор, а также проанализировать эффективность команды в реальном времени.</w:t>
        <w:br/>
        <w:br/>
        <w:t>CRM для экспедиторов и логистов</w:t>
        <w:br/>
        <w:t>Демо-доступ</w:t>
        <w:br/>
        <w:t>Возврат денег в течение 3 месяцев, если нет результатов</w:t>
        <w:br/>
        <w:t>Скидка 20% при оплате за год</w:t>
        <w:br/>
        <w:t>Тариф: 12 EUR (monthly)</w:t>
        <w:br/>
        <w:t>14 дней пробный период, бесплатный тариф отсутствует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