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Все крупные агрегаторы выпустили приложения для заказа такси с удобным функционалом. В программах можно не только создать онлайн-заявку, также выбрать параметры поездки и сразу узнать конечную стоимость Содержание Приложения Яндекс GO (Яндекс Такси) Приложение Ситимобил Приложение Uber Russia Приложение такси Максим Приложение такси Везёт Приложение DiDi такси Приложение такси Поехали Приложения Яндекс GO (Яндекс Такси) В рамках мониторинга Роскачества мобильное приложение Яндекс GO было признано наиболее удобным и безопасным для клиентов. Среди преимуществ программы можно выделить: Разнообразие деталей заказа. В настройках можно выбрать способ оплаты, указать необходимость детского кресла или перевозки животных, добавить промежуточные пункты. Возможность заказать несколько поездок одновременно, вызвать авто другому человеку. Сведения о водителях. Представляется ФИО и рейтинг водителя, также марка, модель и госномер автомобиля. Связь с сотрудниками. Связаться с таксистом можно через онлайн-чат или по телефону. Специальные кнопки для перехода к чату с оператором в экстренных ситуациях, вызова скорой и полиции. Защита данных. Бесконтактные платежи выполняются по международным стандартам безопасности, используют шифрование телефона пассажиров и водителей. Программа лояльности. С заказов можно получить кэшбэк и в дальнейшем с его помощью расплачиваться в рамках программы Яндекс.Плюс. Сервис для корпоративных клиентов. При подключении бизнес-аккаунта станет доступно организация и управление поездками сотрудников компании. В сравнении с альтернативами Яндекс Go отличается обширным функциями. К приложению подключены дополнительные сервисы компании. Во время поездки можно заказать готовую еду, оформить доставку или прослушать подкасты. Среди недостатков пользователи отмечают частое повышение спроса, невозможность отменить заявку во время поиска, ошибки работы на некоторых устройствах. Наибольшее недовольство связано с недобросовестностью отдельных водителей. Скачать Яндекс GO можно по следующим ссылкам на телефон с операционной системой iOS и Android.  Приложение Ситимобил Ситимобил занимает второе место как приложение для заказа такси на Android и iOS. Программа также позволяет создавать заявки на поездки онлайн и задавать параметры. Перечень доступных настроек расширен – можно указать необходимость в проезде по выделенной полосе или платной дороге, в перевозке спортивного оборудования, в некурящем салоне. Действуют предложения для бизнес-клиентов. Пользоваться Ситимобил выгодно благодаря продуманной программе лояльности. Пассажиры накапливают кэшбэк со стоимость поездок, процент возврата зависит от активности. Чем больше совершается поездок в месяц, тем выше уровень: на уровне «Частый гость» кэшбэк составит 7%; «Знаток» – 10%; «Гид» – 15%; «Легенда» – 20%. Новые пользователи могут получить скидку на первые поездки при активации промокода. Действующие – поделиться собственным купоном. В некоторых городах перечень доступных тарифов значительно ограничен. Главным недостатком сервиса пользователи отмечают нелояльное отношение – водители уезжают с заказов, деньги списывают без возврата, техподдержка игнорирует клиентов или вовсе блокирует в системе. Установите приложение Ситимобил из официального маркета App Store или Google Play. Приложение Uber Russia Сервис Uber Russia обладает базовым функционалом – через приложение можно заказать такси с промежуточными пунктами или детским креслом. Отличительной особенностью является тариф «Uber Start» с минимальной ставкой. Стоимость заказа варьируется от 39 рублей. Обновлённое приложение Uber для пассажиров стало работать лучше благодаря внедрению векторных карт. Результат – быстрая навигация даже при слабом сетевом подключении, ускоренная загрузка интерфейса на любом устройстве. Интерфейс мобильного сервиса понятен интуитивно. Недостатком может оказаться ограниченный перечень доступных опций – можно только выбрать оплату картой или наличными, добавить комментарий для водителя. Приложение для вызова такси Uber Russia можно загрузить по ссылкам – Google Play, App Store. Приложение такси Максим Бесплатное приложение такси Максим отличается от других сервисов. В список услуг помимо заказа такси входит: личный водитель, запуск двигателя и буксировка, вызов сантехника или клининга. Среди достоинств программы стоит отметить: разнообразие параметров – в пожеланиях можно указать перевозку детей, животных или большого багажа, встречу с табличкой или в сдачу с определённой суммы; предварительный заказ – можно заранее заказать машину на назначенную дату и время; скидки для пользователей – снизить стоимость поездки доступно за счёт кэшбека, промокода для клиентов, приглашения новых пользователей. Желающие персонализировать приложение могут выбрать тёмное или светлое оформление. Два ключевых недостатка такси Максим – сравнительно высокая стоимость заказов (примерно на 10%) и длительное время ожидания. От пользователей зачастую появляются негативные комментарии, связанные со вторым пунктом. Водитель может добираться до начальной точки 10-20 минут или вовсе отменить заказ. Приложение такси Максим поддерживается на устройствах на базе iOS и Android, Huawei. Приложение такси Везёт UPD.  Сервис Везёт стал частью Яндекс.Такси. Приложение больше не работает. В такси Везёт создано комфортное приложение для заказа авто. В мобильном сервисе также доступно включить или отключить дополнительные опции – багаж, провоз питомца, некурящий водитель. Отличительные особенности агрегатора: при заказе такси через приложение действует скидка до 25%; экстренный вызов – возможность заказать машину с быстрой подачей за дополнительную плату. Среди недостатков программы выделяют проблему с промокодами и непривычное управление. Даже при наличии промокода в блоке «Акции» пользователю не удастся активировать купон на скидку. Клиенты без инструкции не смогут сориентироваться, как изменить тариф и добавить пожелания. Соответствующие опции находятся не в основном блоке заказа, а в правом верхнем углу. Загрузить приложение Везёт доступно по ссылкам из официальных маркетов Google Play и App Store. Приложение DiDi такси В приложении DiDi такси максимально простой интерфейс, достаточно указать начальный и конечный адрес, выбрать тариф и подтвердить заказ. Так же легко оценить работу водителя и выделить персональное преимущество. Среди плюсов: сравнительно низкие цены для пассажиров и комиссии для водителей. Агрегатор DiDi постепенно внедряется на российском рынке, на данном этапе не может похвастаться обширным функционалом. Доступно только два тарифа – эконом и комфорт. Добавить или удалить платные опции невозможно. Главный недостаток DiDi – ограниченное географическое положение. Агрегатор работает только в 16 городах России, точная дата запуска в других города не известна. Для установки DiDi перейдите по ссылки к товару во встроенный магазин App Store или Google Play. Приложение такси Поехали По функционалу и интерфейсу приложение такси Поехали является дубликатом Максим. В программе можно: предварительно оформить поездку; выбрать разнообразные тарифы с моментальным отображением стоимости – от вызова автомобилей эконом-класса до помощи в буксировке или запуске двигателя; указать дополнительные пожелания; оплатить поездку банковской картой или наличным. Единственное расхождение – отсутствие бонусов. В такси Поехали не действует программы лояльности, соответственно, нельзя получить скидку по купону или вернуть часть стоимости поездки.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