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 общественному (городскому) транспорту относятся все средства передвижения, поставленные на маршрут. Это могут быть:</w:t>
        <w:br/>
        <w:br/>
        <w:t>автобусы;</w:t>
        <w:br/>
        <w:t>маршрутные такси;</w:t>
        <w:br/>
        <w:t>трамваи;</w:t>
        <w:br/>
        <w:t>электрички;</w:t>
        <w:br/>
        <w:t>катера;</w:t>
        <w:br/>
        <w:t>паромы.</w:t>
        <w:br/>
        <w:t>Как работает</w:t>
        <w:br/>
        <w:t>Согласно ФЗ № 395 «О государственной автоматизированной информационной системе ЭРА-ГЛОНАСС» от 25 декабря 2013 года, все единицы общественного автотранспорта («средства, имеющие не менее четырех колес и используемые для перевозки пассажиров», согласно Таможенному Союзу), должны быть оснащены системой ЭРА ГЛОНАСС. Первые три буквы в названии – это сокращение от «Экстренное Реагирование на Аварию».</w:t>
        <w:br/>
        <w:br/>
        <w:t>Эта установка призвана сократить количество смертей на дорогах. В случае столкновения или переворота датчики отправляют сигнал в колл-центр, работники которого пытаются выйти на связь с потерпевшим и отправить к нему помощь. Если все потерпевшие в автомобиле находятся без сознания, то данные о местоположении машины передаются трекером – частью оборудования ЭРА.</w:t>
        <w:br/>
        <w:br/>
        <w:t>Маяк участвует и в отслеживании транспорта. В работе задействованы орбитальные группировки ГЛОНАСС и GPS. Полностью процесс их работы выглядит следующим образом:</w:t>
        <w:br/>
        <w:br/>
        <w:t>Спутник отправляет сигнал на наземные станции. Так как антенны недвижимы в пространстве, то космический аппарат может использовать их как ориентиры для выяснения собственного расположения.</w:t>
        <w:br/>
        <w:t>Спутник отправляет сообщение со своими координатами на Землю.</w:t>
        <w:br/>
        <w:t>Трекер в машине получает сигнал и использует спутники как ориентиры для выяснения своего местонахождения.</w:t>
        <w:br/>
        <w:t>Что необходимо</w:t>
        <w:br/>
        <w:t>Для корректной работы всей системы требуется только три элемента:</w:t>
        <w:br/>
        <w:br/>
        <w:t>наземные антенны;</w:t>
        <w:br/>
        <w:t>рабочие спутники;</w:t>
        <w:br/>
        <w:t>приемник (трекер).</w:t>
        <w:br/>
        <w:t>Яндекс.Транспорт</w:t>
        <w:br/>
        <w:t>Приложение можно бесплатно установить на Андроид, Айфон или вообще открыть в браузере. Удобно, что сервис от популярного Яндекса действует по всей России.</w:t>
        <w:br/>
        <w:br/>
        <w:t>«Яндекс.Транспорт»</w:t>
        <w:br/>
        <w:t>«Яндекс.Транспорт»</w:t>
        <w:br/>
        <w:t>Характеристика</w:t>
        <w:br/>
        <w:t>Главный интерфейс выглядит как карта, на которой отображены разные виды транспорта:</w:t>
        <w:br/>
        <w:br/>
        <w:t>автобусы (зеленые точки);</w:t>
        <w:br/>
        <w:t>троллейбусы (голубые точки);</w:t>
        <w:br/>
        <w:t>маршрутки (фиолетовые точки);</w:t>
        <w:br/>
        <w:t>трамваи (красные точки).</w:t>
        <w:br/>
        <w:t>Каждая из единиц сопровождается номером маршрута и отображается в том месте, где сейчас находится.</w:t>
        <w:br/>
        <w:br/>
        <w:t>Преимущества и недостатки</w:t>
        <w:br/>
        <w:t>Главный плюс приложения в его ориентации на конкретного пользователя. В программе можно авторизоваться и создать свои настройки, к примеру, список «Мой транспорт». Пользователь отмечает остановки, на которых он часто бывает, и маршруты, которыми чаще всего пользуется. Таким образом, приложение избавляет человека от надобности каждый раз вводить одно и то же – информация остается в программе, достаточно нажать одну кнопку.</w:t>
        <w:br/>
        <w:br/>
        <w:t>Недостатков в отзывах пользователей пока нет.</w:t>
        <w:br/>
        <w:br/>
        <w:t>Инструкция по использованию</w:t>
        <w:br/>
        <w:t>Чтобы начать пользоваться Яндекс.Транспортом, нужно выполнить следующие действия:</w:t>
        <w:br/>
        <w:br/>
        <w:t>Скачать приложение на мобильный телефон или перейти на страницу сервиса в браузере.</w:t>
        <w:br/>
        <w:t>Авторизоваться в системе: ввести свой адрес электронной почты и пароль.</w:t>
        <w:br/>
        <w:t>Задать в поиске нужную остановку или маршрут.</w:t>
        <w:br/>
        <w:t>Добавить остановки и маршруты в список «Мой транспорт» можно при помощи кнопки «Сохранить».</w:t>
        <w:br/>
        <w:br/>
        <w:t>Умный транспорт от Google</w:t>
        <w:br/>
        <w:t>На самом деле «умный транспорт» – это не отдельное приложение, а часть сервиса Google Maps. Его можно использовать на Android, IOS или онлайн, с ПК. Пока что функция исправно действует только в 13 городах России: Москва, Санкт-Петербург, Челябинск, Сочи, Калининград, Екатеринбург, Казань, Воронеж, Омск, Нижний Новгород, Пермь, Самара и Новосибирск.</w:t>
        <w:br/>
        <w:br/>
        <w:t>Обзор сервиса Google Maps</w:t>
        <w:br/>
        <w:t>Google Maps</w:t>
        <w:br/>
        <w:t>Возможности</w:t>
        <w:br/>
        <w:t>При прокладке маршрута из текущей точки на общественном транспорте на карте появятся номера автобусов и троллейбусов. При этом на странице трека будет отображено примерное время прибытия транспорта на текущую остановку.</w:t>
        <w:br/>
        <w:br/>
        <w:t>Плюсы и минусы</w:t>
        <w:br/>
        <w:t>Главный недостаток сервиса – небольшой территориальный охват. Пока что «умный транспорт» действует только в 13 городах России, однако, представитель компании Google РФ утверждает, что со временем этот список будет расширен.</w:t>
        <w:br/>
        <w:br/>
        <w:t>Тем не менее сервис работает довольно точно, без перебоев. В приложении можно также увидеть время опоздания транспорта из-за пробок или аварий.</w:t>
        <w:br/>
        <w:br/>
        <w:t>Правила эксплуатации</w:t>
        <w:br/>
        <w:t>Чтобы воспользоваться опцией, нужно скачать приложение Google Maps или перейти на страницу сервиса в интернете. После этого необходимо выбрать нужный маршрут или остановку на карте или в строке поиска. Программа отобразит маршрут движения и примерное время прибытия транспорта на остановку.</w:t>
        <w:br/>
        <w:br/>
        <w:t>Citymapper</w:t>
        <w:br/>
        <w:t>Локальное приложение для жителей Москвы. Доступно для загрузки как на устройства с Android, так и на iPhone.</w:t>
        <w:br/>
        <w:br/>
        <w:t>Citymapper</w:t>
        <w:br/>
        <w:t>Citymapper</w:t>
        <w:br/>
        <w:t>Особенности</w:t>
        <w:br/>
        <w:t>Программа учитывает следующие виды передвижения:</w:t>
        <w:br/>
        <w:br/>
        <w:t>пешком;</w:t>
        <w:br/>
        <w:t>велосипед;</w:t>
        <w:br/>
        <w:t>трамвай;</w:t>
        <w:br/>
        <w:t>троллейбус;</w:t>
        <w:br/>
        <w:t>метро;</w:t>
        <w:br/>
        <w:t>маршрутка;</w:t>
        <w:br/>
        <w:t>электричка.</w:t>
        <w:br/>
        <w:t>Также приложение показывает, через какое время транспорт прибудет на остановку.</w:t>
        <w:br/>
        <w:br/>
        <w:t>Преимущества и недостатки</w:t>
        <w:br/>
        <w:t>У программы есть две специфичные функции:</w:t>
        <w:br/>
        <w:br/>
        <w:t>Напоминание о выходе из транспорта – помогает не проехать нужную остановку.</w:t>
        <w:br/>
        <w:t>Отправка маршрута – позволяет поделиться своим треком с друзьями и оповестить их о времени пути.</w:t>
        <w:br/>
        <w:t>Единственный минус приложения – использование возможно только в Москве.</w:t>
        <w:br/>
        <w:br/>
        <w:t>Инструкция по использованию</w:t>
        <w:br/>
        <w:t>Для начала работы с Citymapper достаточно скачать приложение из AppStore или Play Market. Сразу после авторизации программа найдет положение пользователя и предложит построить маршрут.</w:t>
        <w:br/>
        <w:br/>
        <w:t>Transit</w:t>
        <w:br/>
        <w:t>Приложение для отслеживания транспорта, не функционирующее в России. По словам разработчиков, программа поддерживает транспорт Аргентины, Австралии, Канады, Франции, Германии, Исландии, Италии, Новой Зеландии, Швеции, Великобритании и США.</w:t>
        <w:br/>
        <w:br/>
        <w:t xml:space="preserve">Transit </w:t>
        <w:br/>
        <w:t>Transit</w:t>
        <w:br/>
        <w:t>Разработка поддерживается только системой Андроид.</w:t>
        <w:br/>
        <w:br/>
        <w:t>Технические параметры</w:t>
        <w:br/>
        <w:t>У приложения есть несколько интересных функций:</w:t>
        <w:br/>
        <w:br/>
        <w:t>«Go» – помогает сойти с автобуса на нужной остановке;</w:t>
        <w:br/>
        <w:t>отображение времени прибытия транспорта;</w:t>
        <w:br/>
        <w:t>возможность планирования поездок заранее с учетом примерного расписания движения транспорта;</w:t>
        <w:br/>
        <w:t>учет совместных поездок на машине прямо на карте.</w:t>
        <w:br/>
        <w:t>Плюсы и минусы</w:t>
        <w:br/>
        <w:t>К преимуществам приложения относятся его расширенные функции, особенно в отношении каршеринга – теперь участвовать в совместных поездках стало проще.</w:t>
        <w:br/>
        <w:br/>
        <w:t>Главный недостаток – неразвитая география сервиса. Разработка действует только в 11 странах и России в этом списке нет.</w:t>
        <w:br/>
        <w:br/>
        <w:t>Как пользоваться</w:t>
        <w:br/>
        <w:t>Для начала работы с приложением его нужно скачать из Play Market. При запуске программа сама определит положение пользователя на карте и предложит проложить маршрут.</w:t>
        <w:br/>
        <w:br/>
        <w:t>Transportr</w:t>
        <w:br/>
        <w:t>Уникальная международная программа. Особенность приложения в том, что оно разрабатывалось по системе общественной коррекции. То есть сами пользователи исправляют ошибки на карте и добавляют маршруты в систему.</w:t>
        <w:br/>
        <w:br/>
        <w:t>Программа работает только на системе Android. К сожалению, общественный транспорт России и многих стран СНГ все еще не добавлен в приложение.</w:t>
        <w:br/>
        <w:br/>
        <w:t>Характеристика</w:t>
        <w:br/>
        <w:t>Интерфейс программы интуитивен, похож на Google Maps. Приложение обладает следующими функциями:</w:t>
        <w:br/>
        <w:br/>
        <w:t>проложить маршрут общественным транспортом;</w:t>
        <w:br/>
        <w:t>показать трек определенного транспорта;</w:t>
        <w:br/>
        <w:t>время отправления и задержки (только в поддерживаемых пользователями городах).</w:t>
        <w:br/>
        <w:t>Также Transportr запоминает часто посещаемые места пользователей.</w:t>
        <w:br/>
        <w:br/>
        <w:t>Преимущества и недостатки</w:t>
        <w:br/>
        <w:t>Главным плюсом приложения считается «открытый источник» – программный код доступен для всех пользователей. При желании им можно делиться, улучшать его и корректировать. В целом разработка довольно информативна, особенно актуальна в путешествиях по Европе – почти все города заполнены данными.</w:t>
        <w:br/>
        <w:br/>
        <w:t>К недостаткам можно отнести неадаптированность приложения для других операционных систем, кроме Андроида. Также неудобно, что Российский общественный транспорт пока что не добавлен.</w:t>
        <w:br/>
        <w:br/>
        <w:t>Инструкция по использованию</w:t>
        <w:br/>
        <w:t>Использование Transportr подразумевает два последовательных действия:</w:t>
        <w:br/>
        <w:br/>
        <w:t>Скачать приложение из Play Market.</w:t>
        <w:br/>
        <w:t>Задать нужный маршрут, место или остановку в поисковой строке.</w:t>
        <w:br/>
        <w:t>Этого достаточно для старта.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