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Style w:val="CommentsStyle"/>
        </w:rPr>
        <w:t>Мы подготовили список приложений, которые помогут отследить нужный автобус и забыть о том, что нужно стоять и замерзать на остановке.</w:t>
        <w:br/>
        <w:br/>
        <w:t>Как сильно упрощают жизнь смартфоны – этому по-прежнему удивляешься, ведь не так давно мы пользовались только кнопочными телефонами. А сегодня сенсорные кирпичики способны и за здоровьем следить, и заменить калькулятор, блокнот, книгу, телевизор и даже игровой компьютер.</w:t>
        <w:br/>
        <w:br/>
        <w:t>А еще с помощью специальных приложений можно отслеживать автобусы: это поможет спланировать маршрут и не томиться в ожидании на остановке, что не очень приятно, особенно в зимнее время. О таких приложениях на Андроид и пойдет речь в этой статье.</w:t>
        <w:br/>
        <w:br/>
        <w:t>Содержание</w:t>
        <w:br/>
        <w:t>1 2GIS</w:t>
        <w:br/>
        <w:t>2 Яндекс.Карты и Транспорт</w:t>
        <w:br/>
        <w:t>3 Bustime</w:t>
        <w:br/>
        <w:t>4 Умный транспорт</w:t>
        <w:br/>
        <w:t>5 Moovit</w:t>
        <w:br/>
        <w:t>6 EasyWay</w:t>
        <w:br/>
        <w:t>7 Hubb</w:t>
        <w:br/>
        <w:t>8 Заключение</w:t>
        <w:br/>
        <w:br/>
        <w:t>2GIS</w:t>
        <w:br/>
        <w:t>2ГИС карты и навигатор офлайн</w:t>
        <w:br/>
        <w:t xml:space="preserve">Price: Free </w:t>
        <w:br/>
        <w:t>2ГИС карты и навигатор офлайн Screenshot2ГИС карты и навигатор офлайн Screenshot2ГИС карты и навигатор офлайн Screenshot2ГИС карты и навигатор офлайн Screenshot2ГИС карты и навигатор офлайн Screenshot2ГИС карты и навигатор офлайн Screenshot2ГИС карты и навигатор офлайн Screenshot2ГИС карты и навигатор офлайн Screenshot</w:t>
        <w:br/>
        <w:t>Как только 2GIS не называют – и «Ту Гис», и «Два Гис», и «Дубль Гис». Но это не так важно, ведь факт в другом – это мобильное приложение очень популярно (более 50 млн скачиваний) и занимает лидирующие позиции в категории «Карты».</w:t>
        <w:br/>
        <w:br/>
        <w:t>Программа довольно точно отслеживает движение общественного транспорта, показывает маршрут на карте и текстовое расписание. Пользователь также может построить маршрут и посмотреть, как и за какое время можно добраться до определенной точки на автобусах с учетом движения пешком и пробок.</w:t>
        <w:br/>
        <w:br/>
        <w:t>2ГИС предназначен не только для отслеживания транспорта – программа загружает карты и позволяет до деталей изучить город, если вдруг вы оказались в нем впервые: можно быстро найти ближайшие аптеки, магазины, точки питания и другие места. Также 2GIS в режиме реального времени отображает события, такие как ДТП, дорожные работы, камеры и многое другое и даже позволяет оценивать их.</w:t>
        <w:br/>
        <w:br/>
        <w:t>ЯНДЕКС.КАРТЫ И ТРАНСПОРТ</w:t>
        <w:br/>
        <w:t xml:space="preserve">Price: Free </w:t>
        <w:br/>
        <w:t>ЯндексКарты ScreenshotЯндексКарты ScreenshotЯндексКарты ScreenshotЯндексКарты ScreenshotЯндексКарты ScreenshotЯндексКарты ScreenshotЯндексКарты ScreenshotЯндексКарты Screenshot</w:t>
        <w:br/>
        <w:t>Это приложение вы можете знать как «Яндекс.Транспорт» – и до 2020 года оно было самостоятельным на просторах Play Маркет. Однако в начале 2020 года произошло его слияние с «Яндекс.Картами», но существенных изменений не произошло.</w:t>
        <w:br/>
        <w:br/>
        <w:t>В «Яндекс.Картах» вы также можете отследить общественный транспорт, причем не только автобусы, но и трамваи, троллейбусы и маршрутки (они отличаются цветом движущихся меток). В крупных городах (Москва, Самара, Хабаровск, Владивосток и так далее) программа показывает движение в режиме реального времени. Как и в 2GIS здесь можно посмотреть расписание, построить путь от точки А до Б и оставить на карте только избранные маршруты.</w:t>
        <w:br/>
        <w:br/>
        <w:t>Помимо рассматриваемой нами функции, «Яндекс.Карты» выполняет работу навигатора. Это помогает легко сориентировать в незнакомом городе и найти различные места. Также встроен агрегатор новостей, который порадует любителей путешествовать. К плюсам можно отнести простой дизайн карт.</w:t>
        <w:br/>
        <w:br/>
        <w:t>BUSTIME</w:t>
        <w:br/>
        <w:t xml:space="preserve">Price: Free </w:t>
        <w:br/>
        <w:t>Bustime Время Автобуса ScreenshotBustime Время Автобуса ScreenshotBustime Время Автобуса ScreenshotBustime Время Автобуса ScreenshotBustime Время Автобуса ScreenshotBustime Время Автобуса ScreenshotBustime Время Автобуса ScreenshotBustime Время Автобуса ScreenshotBustime Время Автобуса ScreenshotBustime Время Автобуса ScreenshotBustime Время Автобуса ScreenshotBustime Время Автобуса ScreenshotBustime Время Автобуса ScreenshotBustime Время Автобуса ScreenshotBustime Время Автобуса ScreenshotBustime Время Автобуса Screenshot</w:t>
        <w:br/>
        <w:t>Если предыдущие программы – это еще и навигаторы, то Bustime – это именно приложение для отслеживания транспорта (автобусов, троллейбусов, трамваем и маршруток). Пользователю предлагается выбрать нужный из них либо на стартовом экране, где все маршруты представлены в виде «шашки», либо же отследить их на карте города.</w:t>
        <w:br/>
        <w:br/>
        <w:t>К преимуществам стоит отнести небольшой размер приложения, внушительный охват городов и то, что разработчики сосредоточились именно на прогнозировании прибытия транспорта, и ни на чем другом. Здесь, помимо уже описанных выше функций, можно также сравнивать приближение сразу нескольких маршрутов. Также радует система рейтинга по каждому из транспортов.</w:t>
        <w:br/>
        <w:br/>
        <w:t>Из минусов – перегруженность карты во время отображения всех маршрутов, из-за чего метки сливаются.</w:t>
        <w:br/>
        <w:br/>
        <w:t>УМНЫЙ ТРАНСПОРТ</w:t>
        <w:br/>
        <w:t xml:space="preserve">Price: Free </w:t>
        <w:br/>
        <w:t>Умный транспорт ScreenshotУмный транспорт ScreenshotУмный транспорт ScreenshotУмный транспорт ScreenshotУмный транспорт ScreenshotУмный транспорт Screenshot</w:t>
        <w:br/>
        <w:t>Еще одно приложение для отслеживания автобусов и прочего транспорта, хорошо справляющееся с затрагиваемой задачей. Выбирать маршруты здесь предстоит не на глобальной карте, а в небольшом, но понятном меню. «Умный транспорт» лишен функций, которые есть у конкурентов выше – здесь предлагают просто наблюдать, как автобусы, трамваи и прочий общественный транспорт передвигаются по карте, определять избранные маршруты и выполнить поиск ближайших.</w:t>
        <w:br/>
        <w:br/>
        <w:t>Одновременно и к достоинствам, и к недостаткам программы относится охват городов – с одной стороны, здесь нет Владивостока, где обитает автор статьи. Но с другой, есть карта его родного, но на порядок меньшего по размерам города, и приложение действительно показывает местный транспорт. Ругать разработчиков за это не стоит, поскольку в описании они упомянули, что им не предоставляют полную информацию об отсутствующих населенных пунктах.</w:t>
        <w:br/>
        <w:br/>
        <w:t>В связи с тем, что функциональность не такая богатая, как у других приложений, «Умный транспорт» и весит меньше остальных – всего 3 МБ (для сравнения, размер BusTime составляет 60 МБ).</w:t>
        <w:br/>
        <w:br/>
        <w:t>Moovit</w:t>
        <w:br/>
        <w:t xml:space="preserve">Price: Free </w:t>
        <w:br/>
        <w:t>Moovit Транспортное Приложение ScreenshotMoovit Транспортное Приложение ScreenshotMoovit Транспортное Приложение ScreenshotMoovit Транспортное Приложение ScreenshotMoovit Транспортное Приложение ScreenshotMoovit Транспортное Приложение ScreenshotMoovit Транспортное Приложение ScreenshotMoovit Транспортное Приложение Screenshot</w:t>
        <w:br/>
        <w:t>Транспортное приложение Moovit создано не столь для отслеживания транспорта (сделать это в нем конечно можно), сколь для построения маршрутов. Оно доведет вас от точки А до Б не только в городах России, но и за рубежом – и в этом заключается главное преимущество программы. Moovit максимально оптимизирует маршрут, предлагая пошаговые инструкции по поездке на определенном транспорте или комбинируя их.</w:t>
        <w:br/>
        <w:br/>
        <w:t>Что касается именно прогнозирования, то здесь вы также увидите метки (причем на них указаны стрелки, что очень удобно), расписания автобусов и схемы трамваев, а также веломаршруты (показывает наличие велосипедов и свободные места на станциях велопроката и также строит путь, как и для остальных средств передвижения).</w:t>
        <w:br/>
        <w:br/>
        <w:t>Из минусов – довольно скромный список российских городов.</w:t>
        <w:br/>
        <w:br/>
        <w:t>EasyWay</w:t>
        <w:br/>
        <w:t xml:space="preserve">Price: Free </w:t>
        <w:br/>
        <w:t>EasyWay общественный транспорт ScreenshotEasyWay общественный транспорт ScreenshotEasyWay общественный транспорт ScreenshotEasyWay общественный транспорт ScreenshotEasyWay общественный транспорт ScreenshotEasyWay общественный транспорт ScreenshotEasyWay общественный транспорт ScreenshotEasyWay общественный транспорт Screenshot</w:t>
        <w:br/>
        <w:t>Не последнее по качеству приложение EasyWay. Отслеживание маршрутов, построение пути, избранное – все эти функции вам уже знакомы, и здесь они есть. Чем отличается EasyWay, так это возможностью проследить за движением пригородного транспорта и парома. Также радует система оповещений – например, во время пандемии 2020 года в строке уведомлений мелькало предупреждение о масочном режиме.</w:t>
        <w:br/>
        <w:br/>
        <w:t>EasyWay работает не только в России (на момент написания статьи включено 54 города), но и в ближайших странах (Беларусь, Казахстан, Молдова, Украина, Узбекистан) – еще один плюсик в копилку.</w:t>
        <w:br/>
        <w:br/>
        <w:t>Hubb</w:t>
        <w:br/>
        <w:t xml:space="preserve">Price: Free </w:t>
        <w:br/>
        <w:t>Hubb городской транспорт ScreenshotHubb городской транспорт ScreenshotHubb городской транспорт ScreenshotHubb городской транспорт Screenshot</w:t>
        <w:br/>
        <w:t>Hubb можно назвать упрощенной версией Яндекс.Карт – приложение имеет схожий дизайн и интерфейс. Оно, как и наши предыдущие кандидаты, показывает передвижение транспорта на карте в виде маркеров, позволяет увидеть остановки и отсортировать маршруты в «Избранном».</w:t>
        <w:br/>
        <w:br/>
        <w:t>А других функций здесь и нет – приложение довольно «легкое». Но его явный минус – это малое количество городов. На момент написания статьи здесь есть всего лишь 11 населенных пунктов и 4 области РФ.</w:t>
        <w:br/>
        <w:br/>
        <w:t>ЗАКЛЮЧЕНИЕ</w:t>
        <w:br/>
        <w:t>В заключении хотелось бы выделить несколько приложений из нашей подборки. Все они хороши по-своему, но все же некоторые являются фаворитами. Если на вашем смартфоне достаточно свободного места, то рекомендуем установить 2GIS или «Яндекс.Карты». Если вы отдаете предпочтение «легким» программам, то обратите внимание на EasyWay, «Умный Транспорт» и Bustime.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CommentsStyle">
    <w:name w:val="CommentsStyle"/>
    <w:rPr>
      <w:rFonts w:ascii="Times New Roman" w:hAnsi="Times New Roman"/>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