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Машина с автопилотом считается транспортом следующего поколения и мечтой многих автолюбителей: ведь чтобы добраться до нужно места, не нужно будет крутить руль. Сиди себе в салоне и спи, автомобиль доедет до нужного места сам.</w:t>
        <w:br/>
        <w:br/>
        <w:t>На самом деле, автопилот для гражданских авто существует уже сейчас. Машины под управлением искусственного интеллекта можно встретить даже на дорогах Москвы, но как это все работает?</w:t>
        <w:br/>
        <w:br/>
        <w:t>Рассказываем всю правду про современные беспилотные машины.</w:t>
        <w:br/>
        <w:br/>
        <w:t>Какие бренды делают авто с автопилотом</w:t>
        <w:br/>
        <w:br/>
        <w:t>Машина с автопилотом от американского стартапа.</w:t>
        <w:br/>
        <w:br/>
        <w:t>Единой системы автопилота нет, потому что в 2010-х годах многие крупные автомобильные бренды начали разработку собственного беспилотного программного обеспечения.</w:t>
        <w:br/>
        <w:br/>
        <w:t>Систему датчиков для анализа дороги и препятствий можно установить практически на любую машину. Так что у ведущих автопроизводителей нет какой-то специальной модели авто для тестирования автопилота.</w:t>
        <w:br/>
        <w:br/>
        <w:t>Основой любого авто с беспилотным управлением является искусственный интеллект, который должен мгновенно принимать решения, учитывая поступающие данные с датчиков и камер, установленных по всей машине.</w:t>
        <w:br/>
        <w:br/>
        <w:t>На сегодняшний день автопилот разрабатывают и тестируют следующие производители:</w:t>
        <w:br/>
        <w:br/>
        <w:t>▪️ General Motors</w:t>
        <w:br/>
        <w:t>▪️ Ford</w:t>
        <w:br/>
        <w:t>▪️ Mercedes Benz</w:t>
        <w:br/>
        <w:t>▪️ Volkswagen</w:t>
        <w:br/>
        <w:t>▪️ Audi</w:t>
        <w:br/>
        <w:t>▪️ Nissan</w:t>
        <w:br/>
        <w:t>▪️ Toyota</w:t>
        <w:br/>
        <w:t>▪️ BMW</w:t>
        <w:br/>
        <w:t>▪️ Volvo</w:t>
        <w:br/>
        <w:t>▪️ Tesla</w:t>
        <w:br/>
        <w:br/>
        <w:t>Автопилот тестирует даже Apple. Правда не слишком хвастается результатами. В прошлом году ее автопилот признали худшим из имеющихся в США.</w:t>
        <w:br/>
        <w:br/>
        <w:t>Куда лучше дела у Google. Для них умное авто разрабатывает компания Waymo, дочернее предприятие Alphabet.</w:t>
        <w:br/>
        <w:br/>
        <w:t>У Яндекса тоже есть свои беспилотные авто на базе Toyota Prius. Каждый такой беспилотник обходится компании примерно в $90 000, из них $30 000 – стоимость самой машины.</w:t>
        <w:br/>
        <w:br/>
        <w:t>Цену увеличивают те самые модули для автономной езды и сертификация, о которой мы поговорим позже.</w:t>
        <w:br/>
        <w:br/>
        <w:t>Беспилотные авто реально сами ездят? На самом деле нет</w:t>
        <w:br/>
        <w:br/>
        <w:t>Так видит дорогу автопилот автомобиля.</w:t>
        <w:br/>
        <w:br/>
        <w:t>В идеале машина с автопилотом работает автономно, то есть водителю не нужно жать на педали и перехватывать управление даже в сложных дорожных ситуациях. Но это пока лишь в теории.</w:t>
        <w:br/>
        <w:br/>
        <w:t>У Tesla на сегодняшний день самый продвинутый по своей функциональности автопилот, но даже он официально называется «интеллектуальный помощник водителя». То есть полностью доверить ему управление авто ещё нельзя.</w:t>
        <w:br/>
        <w:br/>
        <w:t>Общество инженеров автомобильной промышленности (SAE) выделяет шесть степеней автономность машин. Полная автономность – это последняя, шестая степень. С таким автопилотом водитель лишь задает конечный пункт маршрута, а процесс передвижения полностью ложится на программное обеспечение.</w:t>
        <w:br/>
        <w:br/>
        <w:t>Все 6 степеней автономности машин по версии Общества инженеров автомобильной промышленности.</w:t>
        <w:br/>
        <w:br/>
        <w:t>Сегодня на дорогах общего пользования можно встретить машины с функцией беспилотного управления третьего уровня автономности. Пока это максимум, до чего дошли автопроизводители.</w:t>
        <w:br/>
        <w:br/>
        <w:t>В недалёком будущем машины с автопилотом 6-й степени автономности обязательно появятся. А пока за рулем обязательно должен сидеть человек для перехвата управления, если система не справляется.</w:t>
        <w:br/>
        <w:br/>
        <w:t>Что умеют беспилотные авто сегодня</w:t>
        <w:br/>
        <w:br/>
        <w:t>Дорога «глазами» искусственного интеллекта.</w:t>
        <w:br/>
        <w:br/>
        <w:t>Искусственный интеллект автопилота в наше время может не только анализировать динамичную дорожную обстановку в реальном времени, но и «узнавать» людей, животных и неодушевлённые преграды.</w:t>
        <w:br/>
        <w:br/>
        <w:t>Это не говоря о распознавании дорожной разметки, сигналов светофора и дорожных знаков.</w:t>
        <w:br/>
        <w:br/>
        <w:t>Для этого программа постоянно анализирует данные с датчиков, которых можно разделить на 4 вида:</w:t>
        <w:br/>
        <w:br/>
        <w:t>Камеры. Отвечают за визуальное обнаружение объектов, например, дорожная разметка и знаки</w:t>
        <w:br/>
        <w:t>Радар. Определение препятствий и объектов впереди и сзади, а также определение расстояния до них</w:t>
        <w:br/>
        <w:t>Лидар. Похож на радар, но работает с углом обзора 360 градусов и распознает объекты вокруг на расстоянии до 60 метров</w:t>
        <w:br/>
        <w:t>Датчик положения. Вмонтирован в колесо, определяет положение машины на карте.</w:t>
        <w:br/>
        <w:br/>
        <w:t>Искусственный интеллект анализирует информацию с разных датчиков, и вот как это выглядит в реале:</w:t>
        <w:br/>
        <w:br/>
        <w:t>Бортовой компьютер соединяет информацию, полученную от сенсора, с находящейся в памяти картой местности. Собранные данные хранятся в общей базе, чтобы ими могли пользоваться другие машины.</w:t>
        <w:br/>
        <w:br/>
        <w:t>Беспилотник должен собрать очень много данных, и эти данные должны собираться не на полигоне и даже не в одном конкретном месте, а во всем городе – везде, где есть свободное движение. Чем больше беспилотников, тем больше данных, тем безопаснее технология.</w:t>
        <w:br/>
        <w:br/>
        <w:t>Как тестируются беспилотные машины</w:t>
        <w:br/>
        <w:br/>
        <w:t>Беспилотный транспорт тестируется на специальных полигонах. В России самым известным стал технопарк «Калибр» на улице Годовикова в Останкинском районе Москвы. Кроме него в стране насчитывается несколько десятков таких технопарков.</w:t>
        <w:br/>
        <w:br/>
        <w:t>На полигонах автомобили тестируют прежде всего на взаимодействие с дорожной инфраструктурой и с пешеходами на зебрах. На таких испытаниях выясняются печальные подробности: автопилот Tesla удалось обмануть с помощью дешевого проектора.</w:t>
        <w:br/>
        <w:br/>
        <w:t>Испытатели проецировали различные двумерные изображения, а система воспринимала их как реальные объекты.</w:t>
        <w:br/>
        <w:br/>
        <w:t>Если авто проходит этот этап, начинается следующий – в реальных условиях на шоссе. Во время таких испытаний в салоне находится пилот-испытатель, чтобы перехватить управление, если искусственный интеллект не справляется.</w:t>
        <w:br/>
        <w:br/>
        <w:t>На дорогах Москвы беспилотники появились в июне 2019 года. Машины курсируют по специальным зонам для тестирования. Перед выходом на дорогу общего пользования Москвы первый беспилотник прошел сертификацию на полигоне НАМИ.</w:t>
        <w:br/>
        <w:br/>
        <w:t>Как сертифицируются машины с автопилотом</w:t>
        <w:br/>
        <w:br/>
        <w:t>Перед выходом на дорогу беспилотный автомобиль получает сертификацию о прохождении испытаний высокоавтоматизированных транспортных средств (ВАТС).</w:t>
        <w:br/>
        <w:br/>
        <w:t>Она представляет собой проверку исправности комплектующих. По сути, сертификация дублирует испытания, которые проходит любой автомобиль перед тем как выйти на рынок.</w:t>
        <w:br/>
        <w:br/>
        <w:t>В России беспилотник проходит сертификацию и на этапе тестирования. В США на этот период она не требуется — сразу после выхода с конвейера и оснащения всеми необходимыми датчиками автомобиль выезжает на трассу общего пользования.</w:t>
        <w:br/>
        <w:br/>
        <w:t>Глава направления беспилотных автомобилей «Яндекса» Дмитрий Полищук говорит, что этот процесс мало чем отличается от сертификации обычного автомобиля. Регуляторы проверяют преимущественно тормозную систему, стояночный тормоз, поворотники, фары, а к беспилотной технологии прямого отношения это не имеет.</w:t>
        <w:br/>
        <w:br/>
        <w:t>Проверить искусственный интеллект на пригодность к вождению, по его словам, невозможно.</w:t>
        <w:br/>
        <w:br/>
        <w:t>В свободной продаже автомобилей с беспилотным управлением в России в ближайшее время не будет. Все машины ездят в рамках тестов и испытаний.</w:t>
        <w:br/>
        <w:br/>
        <w:t>А кто будет виноват, в случае ДТП с участием беспилотного авто в России?</w:t>
        <w:br/>
        <w:br/>
        <w:t>Машина Яндекс.Такси со встроенным автопилотом на испытательном полигоне.</w:t>
        <w:br/>
        <w:br/>
        <w:t>Так как автомобили с функцией автопилота пока ездят в тестовом режиме по дорогам России, этот вопрос ещё не обсуждался официально.</w:t>
        <w:br/>
        <w:br/>
        <w:t>Все беспилотные автомобили в России обязательно страхуются сейчас на 10 млн руб. Так что страховка покроет ущерб от практически любого ДТП с участием машины без водителя за рулем.</w:t>
        <w:br/>
        <w:br/>
        <w:t>В то же время в Великобритании готовится проект «Vehicle Technology and Aviation Bill», в котором есть пункты касательно ДТП с участием беспилотного транспорта:</w:t>
        <w:br/>
        <w:br/>
        <w:t>- Если в момент оформления страхового полиса страховая компания была проинформирована о том, что транспортное средство будет использоваться в режиме автопилота, тогда она несет полную ответственность по застрахованному авто.</w:t>
        <w:br/>
        <w:br/>
        <w:t>- Если беспилотный автомобиль не застрахован, тогда в случае аварии ответственность будет нести автовладелец.</w:t>
        <w:br/>
        <w:br/>
        <w:t>- Если аварийная ситуация возникла по причине сбоя в программном обеспечении или оборудовании, тогда вина ложится на плечи компании-производителя.</w:t>
        <w:br/>
        <w:br/>
        <w:t>- Если авария стала следствием вмешательства автовладельца в ПО или собственник не выполнил указания производителя (например, не провел обновление программного обеспечения вовремя), тогда страховщик может взыскать страховую выплату с автовладельца.</w:t>
        <w:br/>
        <w:br/>
        <w:t>Так что к появлению частных полностью беспилотных машин общество почти готово.</w:t>
        <w:br/>
        <w:br/>
        <w:t>Современному автопилоту ещё далеко до полностью автономной работы</w:t>
        <w:br/>
        <w:br/>
        <w:t>Volvo с системой автопилота на крыше.</w:t>
        <w:br/>
        <w:br/>
        <w:t>Сложно поспорить, что машины без водителя — транспорт будущего, хоть сейчас мы ещё далеки от изобретения полностью автономного автопилота.</w:t>
        <w:br/>
        <w:br/>
        <w:t>На сегодняшний день тестирование таких машин слишком затратно, но в том же Яндексе уверены, что в будущем поездки на авто с ним окажутся дешевле, чем на такси.</w:t>
        <w:br/>
        <w:br/>
        <w:t>Пока что искусственный интеллект слишком уязвим и непредсказуем. Его можно обмануть или сбить с толку.</w:t>
        <w:br/>
        <w:br/>
        <w:t>Единственный способ его усовершенствовать — больше тестировать. Чем активнее этим будут заниматься компании, тем скорее машины с полностью автономным управлением войдут в обиход.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