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44" w:rsidRPr="00C5341D" w:rsidRDefault="00C5341D">
      <w:pPr>
        <w:rPr>
          <w:lang w:val="ru-RU"/>
        </w:rPr>
      </w:pPr>
      <w:bookmarkStart w:id="0" w:name="_GoBack"/>
      <w:r w:rsidRPr="00C5341D">
        <w:rPr>
          <w:rStyle w:val="CommentsStyle"/>
          <w:lang w:val="ru-RU"/>
        </w:rPr>
        <w:t xml:space="preserve">Домашняя бухгалтерия помогает оптимизировать траты в 2 – 3 раза. Но как вести домашнюю бухгалтерию, не всегда понятно. Дневник расходов и доходов на бумаге – это прошлый век. Таблицы в </w:t>
      </w:r>
      <w:r>
        <w:rPr>
          <w:rStyle w:val="CommentsStyle"/>
        </w:rPr>
        <w:t>Excel</w:t>
      </w:r>
      <w:r w:rsidRPr="00C5341D">
        <w:rPr>
          <w:rStyle w:val="CommentsStyle"/>
          <w:lang w:val="ru-RU"/>
        </w:rPr>
        <w:t xml:space="preserve"> требуют много времени, их сложно анализировать, и все </w:t>
      </w:r>
      <w:r w:rsidRPr="00C5341D">
        <w:rPr>
          <w:rStyle w:val="CommentsStyle"/>
          <w:lang w:val="ru-RU"/>
        </w:rPr>
        <w:t>скатывается к идее «слишком лень».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Эксперты </w:t>
      </w:r>
      <w:r>
        <w:rPr>
          <w:rStyle w:val="CommentsStyle"/>
        </w:rPr>
        <w:t>Financer</w:t>
      </w:r>
      <w:r w:rsidRPr="00C5341D">
        <w:rPr>
          <w:rStyle w:val="CommentsStyle"/>
          <w:lang w:val="ru-RU"/>
        </w:rPr>
        <w:t>.</w:t>
      </w:r>
      <w:r>
        <w:rPr>
          <w:rStyle w:val="CommentsStyle"/>
        </w:rPr>
        <w:t>com</w:t>
      </w:r>
      <w:r w:rsidRPr="00C5341D">
        <w:rPr>
          <w:rStyle w:val="CommentsStyle"/>
          <w:lang w:val="ru-RU"/>
        </w:rPr>
        <w:t xml:space="preserve"> собрали ТОП-10 программ для учета расходов на ПК, приложений для семейной и личной бухгалтерии + сервисы, которые позволяют вести домашнюю бухгалтерию онлайн.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Все программы в рейтинге на русском яз</w:t>
      </w:r>
      <w:r w:rsidRPr="00C5341D">
        <w:rPr>
          <w:rStyle w:val="CommentsStyle"/>
          <w:lang w:val="ru-RU"/>
        </w:rPr>
        <w:t>ыке. Выбраны только приложения с рейтингом 4+.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Есть бесплатные программы для учета финансов и условно платные (с пробным бесплатным периодом и необходимостью платной активации потом).  Эту информацию мы тоже укажем.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Кстати, полезно еще посмотреть, как эк</w:t>
      </w:r>
      <w:r w:rsidRPr="00C5341D">
        <w:rPr>
          <w:rStyle w:val="CommentsStyle"/>
          <w:lang w:val="ru-RU"/>
        </w:rPr>
        <w:t xml:space="preserve">ономить эффективно и как получить выгоду с собственной дебетовой карты. 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Приложения для семейной и личной бухгалтерии</w:t>
      </w:r>
      <w:r w:rsidRPr="00C5341D">
        <w:rPr>
          <w:rStyle w:val="CommentsStyle"/>
          <w:lang w:val="ru-RU"/>
        </w:rPr>
        <w:br/>
        <w:t>Большинство современных пользователей предпочитают вести учет расходов и доходов со смартфона или планшета.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Это позволяет подводить «бал</w:t>
      </w:r>
      <w:r w:rsidRPr="00C5341D">
        <w:rPr>
          <w:rStyle w:val="CommentsStyle"/>
          <w:lang w:val="ru-RU"/>
        </w:rPr>
        <w:t>анс», расслабляясь в кровати перед сном или с чашкой кофе с утра. А заодно избавляет от необходимости бежать к компьютеру или раз в неделю разбираться с грудой чеков. Потратил – внес. Получил – тоже внес. Тем более, что многие приложения для личной бухгалт</w:t>
      </w:r>
      <w:r w:rsidRPr="00C5341D">
        <w:rPr>
          <w:rStyle w:val="CommentsStyle"/>
          <w:lang w:val="ru-RU"/>
        </w:rPr>
        <w:t>ерии способны считывать информацию с банковских СМС.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MoneyManager</w:t>
      </w:r>
      <w:proofErr w:type="spellEnd"/>
      <w:r w:rsidRPr="00C5341D">
        <w:rPr>
          <w:rStyle w:val="CommentsStyle"/>
          <w:lang w:val="ru-RU"/>
        </w:rPr>
        <w:br/>
      </w:r>
      <w:r>
        <w:rPr>
          <w:rStyle w:val="CommentsStyle"/>
        </w:rPr>
        <w:t>Money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Manager</w:t>
      </w:r>
      <w:r w:rsidRPr="00C5341D">
        <w:rPr>
          <w:rStyle w:val="CommentsStyle"/>
          <w:lang w:val="ru-RU"/>
        </w:rPr>
        <w:t xml:space="preserve"> – приложение для домашней бухгалтерии на ПК и смартфоне. Позволяет вести журнал расходов и доходов, планировать бюджет по разным категориям трат, смотреть расходы по категория</w:t>
      </w:r>
      <w:r w:rsidRPr="00C5341D">
        <w:rPr>
          <w:rStyle w:val="CommentsStyle"/>
          <w:lang w:val="ru-RU"/>
        </w:rPr>
        <w:t xml:space="preserve">м </w:t>
      </w:r>
      <w:r w:rsidRPr="00C5341D">
        <w:rPr>
          <w:rStyle w:val="CommentsStyle"/>
          <w:lang w:val="ru-RU"/>
        </w:rPr>
        <w:lastRenderedPageBreak/>
        <w:t xml:space="preserve">на </w:t>
      </w:r>
      <w:proofErr w:type="spellStart"/>
      <w:r w:rsidRPr="00C5341D">
        <w:rPr>
          <w:rStyle w:val="CommentsStyle"/>
          <w:lang w:val="ru-RU"/>
        </w:rPr>
        <w:t>инфографике</w:t>
      </w:r>
      <w:proofErr w:type="spellEnd"/>
      <w:r w:rsidRPr="00C5341D">
        <w:rPr>
          <w:rStyle w:val="CommentsStyle"/>
          <w:lang w:val="ru-RU"/>
        </w:rPr>
        <w:t>, управлять кредитными и дебетовыми картами, переводить средства между активами и создавать повторяющиеся операции (особенно удобно для погашения кредитов).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Monefy</w:t>
      </w:r>
      <w:proofErr w:type="spellEnd"/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Monefy</w:t>
      </w:r>
      <w:proofErr w:type="spellEnd"/>
      <w:r w:rsidRPr="00C5341D">
        <w:rPr>
          <w:rStyle w:val="CommentsStyle"/>
          <w:lang w:val="ru-RU"/>
        </w:rPr>
        <w:t xml:space="preserve"> – домашняя бухгалтерия для устройств на </w:t>
      </w:r>
      <w:r>
        <w:rPr>
          <w:rStyle w:val="CommentsStyle"/>
        </w:rPr>
        <w:t>Android</w:t>
      </w:r>
      <w:r w:rsidRPr="00C5341D">
        <w:rPr>
          <w:rStyle w:val="CommentsStyle"/>
          <w:lang w:val="ru-RU"/>
        </w:rPr>
        <w:t xml:space="preserve"> и </w:t>
      </w:r>
      <w:r>
        <w:rPr>
          <w:rStyle w:val="CommentsStyle"/>
        </w:rPr>
        <w:t>IOS</w:t>
      </w:r>
      <w:r w:rsidRPr="00C5341D">
        <w:rPr>
          <w:rStyle w:val="CommentsStyle"/>
          <w:lang w:val="ru-RU"/>
        </w:rPr>
        <w:t>. Доступна бесп</w:t>
      </w:r>
      <w:r w:rsidRPr="00C5341D">
        <w:rPr>
          <w:rStyle w:val="CommentsStyle"/>
          <w:lang w:val="ru-RU"/>
        </w:rPr>
        <w:t>латная версия, но с несколько ограниченным функционалом. Для разблокировки ПРО-функций возможен просмотр рекламы или внесение небольшой оплаты.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Приложение позволяет вести журнал расходов и доходов буквально в пару кликов. Встроенный калькулятор облегчает </w:t>
      </w:r>
      <w:r w:rsidRPr="00C5341D">
        <w:rPr>
          <w:rStyle w:val="CommentsStyle"/>
          <w:lang w:val="ru-RU"/>
        </w:rPr>
        <w:t>учет финансов. Интерфейс простой и понятный. Есть синхронизация между устройствами, возможно разделять траты по категориям, вести домашнюю бухгалтерию в разных валютах, копировать и экспортировать данные, контролировать кредиты, ежемесячные и ежедневные тр</w:t>
      </w:r>
      <w:r w:rsidRPr="00C5341D">
        <w:rPr>
          <w:rStyle w:val="CommentsStyle"/>
          <w:lang w:val="ru-RU"/>
        </w:rPr>
        <w:t>аты.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Приложение подойдет как для личной, так и для семейной бухгалтерии – благодаря возможности использовать несколько учетных записей.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Уникальная особенность – синхронизация через </w:t>
      </w:r>
      <w:r>
        <w:rPr>
          <w:rStyle w:val="CommentsStyle"/>
        </w:rPr>
        <w:t>Dropbox</w:t>
      </w:r>
      <w:r w:rsidRPr="00C5341D">
        <w:rPr>
          <w:rStyle w:val="CommentsStyle"/>
          <w:lang w:val="ru-RU"/>
        </w:rPr>
        <w:t xml:space="preserve"> или </w:t>
      </w:r>
      <w:r>
        <w:rPr>
          <w:rStyle w:val="CommentsStyle"/>
        </w:rPr>
        <w:t>Google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Drive</w:t>
      </w:r>
      <w:r w:rsidRPr="00C5341D">
        <w:rPr>
          <w:rStyle w:val="CommentsStyle"/>
          <w:lang w:val="ru-RU"/>
        </w:rPr>
        <w:t>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Coinkeeper</w:t>
      </w:r>
      <w:proofErr w:type="spellEnd"/>
      <w:r w:rsidRPr="00C5341D">
        <w:rPr>
          <w:rStyle w:val="CommentsStyle"/>
          <w:lang w:val="ru-RU"/>
        </w:rPr>
        <w:t xml:space="preserve"> – смело называет себя программой №1</w:t>
      </w:r>
      <w:r w:rsidRPr="00C5341D">
        <w:rPr>
          <w:rStyle w:val="CommentsStyle"/>
          <w:lang w:val="ru-RU"/>
        </w:rPr>
        <w:t xml:space="preserve"> для экономии денег и домашней онлайн бухгалтерии. Приложение для учета финансов, которое весьма популярно среди </w:t>
      </w:r>
      <w:proofErr w:type="spellStart"/>
      <w:r w:rsidRPr="00C5341D">
        <w:rPr>
          <w:rStyle w:val="CommentsStyle"/>
          <w:lang w:val="ru-RU"/>
        </w:rPr>
        <w:t>блогеров</w:t>
      </w:r>
      <w:proofErr w:type="spellEnd"/>
      <w:r w:rsidRPr="00C5341D">
        <w:rPr>
          <w:rStyle w:val="CommentsStyle"/>
          <w:lang w:val="ru-RU"/>
        </w:rPr>
        <w:t>. Универсально и подходит для любых гаджетов.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Реализован интересный интерфейс – в виде поля с монетами. Учет расходов и доходов произв</w:t>
      </w:r>
      <w:r w:rsidRPr="00C5341D">
        <w:rPr>
          <w:rStyle w:val="CommentsStyle"/>
          <w:lang w:val="ru-RU"/>
        </w:rPr>
        <w:t>одится перетаскиванием монет в нужные категории. Удобно и по ощущениям напоминает игру.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Автоматически распознает банковские СМС, напоминает о сроке погашения кредитов, позволяет откладывать деньги на конкретные </w:t>
      </w:r>
      <w:r w:rsidRPr="00C5341D">
        <w:rPr>
          <w:rStyle w:val="CommentsStyle"/>
          <w:lang w:val="ru-RU"/>
        </w:rPr>
        <w:lastRenderedPageBreak/>
        <w:t>цели, поддерживает все мировые валюты, позво</w:t>
      </w:r>
      <w:r w:rsidRPr="00C5341D">
        <w:rPr>
          <w:rStyle w:val="CommentsStyle"/>
          <w:lang w:val="ru-RU"/>
        </w:rPr>
        <w:t>ляет использовать общий профиль для семейной бухгалтерии, синхронизирует данные между устройствами и имеет формат домашней бухгалтерии онлайн для учета финансов на ПК. На старте предлагается обучение. Плюс – прямо в приложении можно посмотреть курсы валют.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r>
        <w:rPr>
          <w:rStyle w:val="CommentsStyle"/>
        </w:rPr>
        <w:t>Wallet</w:t>
      </w:r>
      <w:r w:rsidRPr="00C5341D">
        <w:rPr>
          <w:rStyle w:val="CommentsStyle"/>
          <w:lang w:val="ru-RU"/>
        </w:rPr>
        <w:t xml:space="preserve"> – согласно заявлению разработчиков, не просто приложение для учета расходов и доходов, но полноценная личная бухгалтерия с возможностью анализировать и планировать финансовые решения даже на 10 лет вперед. Совместимо с </w:t>
      </w:r>
      <w:r>
        <w:rPr>
          <w:rStyle w:val="CommentsStyle"/>
        </w:rPr>
        <w:t>Android</w:t>
      </w:r>
      <w:r w:rsidRPr="00C5341D">
        <w:rPr>
          <w:rStyle w:val="CommentsStyle"/>
          <w:lang w:val="ru-RU"/>
        </w:rPr>
        <w:t xml:space="preserve"> + имеет версию дома</w:t>
      </w:r>
      <w:r w:rsidRPr="00C5341D">
        <w:rPr>
          <w:rStyle w:val="CommentsStyle"/>
          <w:lang w:val="ru-RU"/>
        </w:rPr>
        <w:t>шней бухгалтерии онлайн с ПК.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В программу встроено автоматическое обновление информации о банковских счетах, детальные отчеты, поддержка нескольких видов валют, </w:t>
      </w:r>
      <w:proofErr w:type="spellStart"/>
      <w:r w:rsidRPr="00C5341D">
        <w:rPr>
          <w:rStyle w:val="CommentsStyle"/>
          <w:lang w:val="ru-RU"/>
        </w:rPr>
        <w:t>геолокация</w:t>
      </w:r>
      <w:proofErr w:type="spellEnd"/>
      <w:r w:rsidRPr="00C5341D">
        <w:rPr>
          <w:rStyle w:val="CommentsStyle"/>
          <w:lang w:val="ru-RU"/>
        </w:rPr>
        <w:t xml:space="preserve">, </w:t>
      </w:r>
      <w:proofErr w:type="spellStart"/>
      <w:r w:rsidRPr="00C5341D">
        <w:rPr>
          <w:rStyle w:val="CommentsStyle"/>
          <w:lang w:val="ru-RU"/>
        </w:rPr>
        <w:t>хэштэги</w:t>
      </w:r>
      <w:proofErr w:type="spellEnd"/>
      <w:r w:rsidRPr="00C5341D">
        <w:rPr>
          <w:rStyle w:val="CommentsStyle"/>
          <w:lang w:val="ru-RU"/>
        </w:rPr>
        <w:t>, категории, шаблоны, списки покупок, управление долгами и мультифункционал</w:t>
      </w:r>
      <w:r w:rsidRPr="00C5341D">
        <w:rPr>
          <w:rStyle w:val="CommentsStyle"/>
          <w:lang w:val="ru-RU"/>
        </w:rPr>
        <w:t>ьное решение для достижения финансовых целей.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Приложение совместимо с 156 банками, и может служить как личной,</w:t>
      </w:r>
      <w:r>
        <w:rPr>
          <w:rStyle w:val="CommentsStyle"/>
          <w:lang w:val="ru-RU"/>
        </w:rPr>
        <w:t xml:space="preserve"> так и семейной бухгалтерией.</w:t>
      </w:r>
      <w:r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Дзен-мани – частый выбор индивидуальных предпринимателей, </w:t>
      </w:r>
      <w:proofErr w:type="spellStart"/>
      <w:r w:rsidRPr="00C5341D">
        <w:rPr>
          <w:rStyle w:val="CommentsStyle"/>
          <w:lang w:val="ru-RU"/>
        </w:rPr>
        <w:t>фрилансеров</w:t>
      </w:r>
      <w:proofErr w:type="spellEnd"/>
      <w:r w:rsidRPr="00C5341D">
        <w:rPr>
          <w:rStyle w:val="CommentsStyle"/>
          <w:lang w:val="ru-RU"/>
        </w:rPr>
        <w:t xml:space="preserve"> и </w:t>
      </w:r>
      <w:proofErr w:type="spellStart"/>
      <w:r w:rsidRPr="00C5341D">
        <w:rPr>
          <w:rStyle w:val="CommentsStyle"/>
          <w:lang w:val="ru-RU"/>
        </w:rPr>
        <w:t>самозанятых</w:t>
      </w:r>
      <w:proofErr w:type="spellEnd"/>
      <w:r w:rsidRPr="00C5341D">
        <w:rPr>
          <w:rStyle w:val="CommentsStyle"/>
          <w:lang w:val="ru-RU"/>
        </w:rPr>
        <w:t>. Помогает вести рабочую и ли</w:t>
      </w:r>
      <w:r w:rsidRPr="00C5341D">
        <w:rPr>
          <w:rStyle w:val="CommentsStyle"/>
          <w:lang w:val="ru-RU"/>
        </w:rPr>
        <w:t xml:space="preserve">чную бухгалтерию в одном кабинете благодаря грамотному </w:t>
      </w:r>
      <w:proofErr w:type="spellStart"/>
      <w:r w:rsidRPr="00C5341D">
        <w:rPr>
          <w:rStyle w:val="CommentsStyle"/>
          <w:lang w:val="ru-RU"/>
        </w:rPr>
        <w:t>разделеию</w:t>
      </w:r>
      <w:proofErr w:type="spellEnd"/>
      <w:r w:rsidRPr="00C5341D">
        <w:rPr>
          <w:rStyle w:val="CommentsStyle"/>
          <w:lang w:val="ru-RU"/>
        </w:rPr>
        <w:t xml:space="preserve"> бюджетов и возможности контролировать и учитывать поступления от разных контрагентов. Есть даже функция оценки прибыльности бизнеса.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Краткая информация по счетам (картам, вкладам, ИИС и т.д.</w:t>
      </w:r>
      <w:r w:rsidRPr="00C5341D">
        <w:rPr>
          <w:rStyle w:val="CommentsStyle"/>
          <w:lang w:val="ru-RU"/>
        </w:rPr>
        <w:t xml:space="preserve">) собрана на едином экране, позволяя одним взглядом окинуть общую картину. Приложение напомнит о завершении </w:t>
      </w:r>
      <w:proofErr w:type="spellStart"/>
      <w:r w:rsidRPr="00C5341D">
        <w:rPr>
          <w:rStyle w:val="CommentsStyle"/>
          <w:lang w:val="ru-RU"/>
        </w:rPr>
        <w:t>грейс</w:t>
      </w:r>
      <w:proofErr w:type="spellEnd"/>
      <w:r w:rsidRPr="00C5341D">
        <w:rPr>
          <w:rStyle w:val="CommentsStyle"/>
          <w:lang w:val="ru-RU"/>
        </w:rPr>
        <w:t>-периода по кредитке или о приближающемся платеже по кредиту. Примет уведомления по операциям о счетах (платные банковские СМС можно будет откл</w:t>
      </w:r>
      <w:r w:rsidRPr="00C5341D">
        <w:rPr>
          <w:rStyle w:val="CommentsStyle"/>
          <w:lang w:val="ru-RU"/>
        </w:rPr>
        <w:t>ючить). Даже отправит мягкое напоминание вашем друзьям о возврате долга.</w:t>
      </w:r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lastRenderedPageBreak/>
        <w:t>Spendee</w:t>
      </w:r>
      <w:proofErr w:type="spellEnd"/>
      <w:r w:rsidRPr="00C5341D">
        <w:rPr>
          <w:rStyle w:val="CommentsStyle"/>
          <w:lang w:val="ru-RU"/>
        </w:rPr>
        <w:t xml:space="preserve"> – еще одно условно бесплатное приложение для экономии и учета финансов. Позволяет подключить банковский счет, контролировать расходы, поддерживает несколько валют одновреме</w:t>
      </w:r>
      <w:r w:rsidRPr="00C5341D">
        <w:rPr>
          <w:rStyle w:val="CommentsStyle"/>
          <w:lang w:val="ru-RU"/>
        </w:rPr>
        <w:t>нно. Приятный бонус – индивидуальная настройка цветовой гаммы интерфейса.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Можно создать аккаунт для семейной бухгалтерии с синхронизацией между устройствами и настроить отдельные кошельки для различных целей (отпуск, свадьба и т.д.). Правда, только на сма</w:t>
      </w:r>
      <w:r w:rsidRPr="00C5341D">
        <w:rPr>
          <w:rStyle w:val="CommentsStyle"/>
          <w:lang w:val="ru-RU"/>
        </w:rPr>
        <w:t xml:space="preserve">ртфонах, программы для бухгалтерии на ПК или онлайн у </w:t>
      </w:r>
      <w:proofErr w:type="spellStart"/>
      <w:r>
        <w:rPr>
          <w:rStyle w:val="CommentsStyle"/>
        </w:rPr>
        <w:t>Spendee</w:t>
      </w:r>
      <w:proofErr w:type="spellEnd"/>
      <w:r w:rsidRPr="00C5341D">
        <w:rPr>
          <w:rStyle w:val="CommentsStyle"/>
          <w:lang w:val="ru-RU"/>
        </w:rPr>
        <w:t xml:space="preserve"> нет.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Программы для домашней бухгалтерии на ПК</w:t>
      </w:r>
      <w:r w:rsidRPr="00C5341D">
        <w:rPr>
          <w:rStyle w:val="CommentsStyle"/>
          <w:lang w:val="ru-RU"/>
        </w:rPr>
        <w:br/>
        <w:t>Программы семейного бюджета для ПК подойдут тем, кто предпочитает вдумчивый еженедельный расчет финансов или просто предпочитает большой монитор. С</w:t>
      </w:r>
      <w:r w:rsidRPr="00C5341D">
        <w:rPr>
          <w:rStyle w:val="CommentsStyle"/>
          <w:lang w:val="ru-RU"/>
        </w:rPr>
        <w:t>овременные компьютерные решения все имеют и мобильные версии. Поэтому можно синхронизировать информацию и вводить данные, когда удобно.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Toshl</w:t>
      </w:r>
      <w:proofErr w:type="spellEnd"/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Toshi</w:t>
      </w:r>
      <w:proofErr w:type="spellEnd"/>
      <w:r w:rsidRPr="00C5341D">
        <w:rPr>
          <w:rStyle w:val="CommentsStyle"/>
          <w:lang w:val="ru-RU"/>
        </w:rPr>
        <w:t xml:space="preserve"> – приложение, о котором писали </w:t>
      </w:r>
      <w:r>
        <w:rPr>
          <w:rStyle w:val="CommentsStyle"/>
        </w:rPr>
        <w:t>New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York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Times</w:t>
      </w:r>
      <w:r w:rsidRPr="00C5341D">
        <w:rPr>
          <w:rStyle w:val="CommentsStyle"/>
          <w:lang w:val="ru-RU"/>
        </w:rPr>
        <w:t xml:space="preserve"> и </w:t>
      </w:r>
      <w:r>
        <w:rPr>
          <w:rStyle w:val="CommentsStyle"/>
        </w:rPr>
        <w:t>BBC</w:t>
      </w:r>
      <w:r w:rsidRPr="00C5341D">
        <w:rPr>
          <w:rStyle w:val="CommentsStyle"/>
          <w:lang w:val="ru-RU"/>
        </w:rPr>
        <w:t>. Учет финансов, домашний бюджет, программа для экономии</w:t>
      </w:r>
      <w:r w:rsidRPr="00C5341D">
        <w:rPr>
          <w:rStyle w:val="CommentsStyle"/>
          <w:lang w:val="ru-RU"/>
        </w:rPr>
        <w:t xml:space="preserve"> денег – здесь есть все функции, необходимые для личной бухгалтерии.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Программа поддерживает около 200 валют (включая </w:t>
      </w:r>
      <w:proofErr w:type="spellStart"/>
      <w:r w:rsidRPr="00C5341D">
        <w:rPr>
          <w:rStyle w:val="CommentsStyle"/>
          <w:lang w:val="ru-RU"/>
        </w:rPr>
        <w:t>криптовалюты</w:t>
      </w:r>
      <w:proofErr w:type="spellEnd"/>
      <w:r w:rsidRPr="00C5341D">
        <w:rPr>
          <w:rStyle w:val="CommentsStyle"/>
          <w:lang w:val="ru-RU"/>
        </w:rPr>
        <w:t>), генерирует отчеты, уведомляет при приближении к бюджетному лимиту, выводит графические данные, позволяет автоматически подк</w:t>
      </w:r>
      <w:r w:rsidRPr="00C5341D">
        <w:rPr>
          <w:rStyle w:val="CommentsStyle"/>
          <w:lang w:val="ru-RU"/>
        </w:rPr>
        <w:t>лючать более 14.000 банковских счетов, кредиток и финансовых услуг, загружать чеки через фото, синхронизировать данные между всеми устройствами и делат</w:t>
      </w:r>
      <w:r>
        <w:rPr>
          <w:rStyle w:val="CommentsStyle"/>
          <w:lang w:val="ru-RU"/>
        </w:rPr>
        <w:t>ь резервное копирование данных.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r>
        <w:rPr>
          <w:rStyle w:val="CommentsStyle"/>
        </w:rPr>
        <w:t>Money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Wallet</w:t>
      </w:r>
      <w:r w:rsidRPr="00C5341D">
        <w:rPr>
          <w:rStyle w:val="CommentsStyle"/>
          <w:lang w:val="ru-RU"/>
        </w:rPr>
        <w:t xml:space="preserve"> – одно и комбинированных решений, которое является програм</w:t>
      </w:r>
      <w:r w:rsidRPr="00C5341D">
        <w:rPr>
          <w:rStyle w:val="CommentsStyle"/>
          <w:lang w:val="ru-RU"/>
        </w:rPr>
        <w:t>мой для учета расходов на ПК (</w:t>
      </w:r>
      <w:r>
        <w:rPr>
          <w:rStyle w:val="CommentsStyle"/>
        </w:rPr>
        <w:t>Windows</w:t>
      </w:r>
      <w:r w:rsidRPr="00C5341D">
        <w:rPr>
          <w:rStyle w:val="CommentsStyle"/>
          <w:lang w:val="ru-RU"/>
        </w:rPr>
        <w:t xml:space="preserve">) + мобильным приложением для домашней </w:t>
      </w:r>
      <w:proofErr w:type="spellStart"/>
      <w:r w:rsidRPr="00C5341D">
        <w:rPr>
          <w:rStyle w:val="CommentsStyle"/>
          <w:lang w:val="ru-RU"/>
        </w:rPr>
        <w:t>бухаглтерии</w:t>
      </w:r>
      <w:proofErr w:type="spellEnd"/>
      <w:r w:rsidRPr="00C5341D">
        <w:rPr>
          <w:rStyle w:val="CommentsStyle"/>
          <w:lang w:val="ru-RU"/>
        </w:rPr>
        <w:t xml:space="preserve"> (</w:t>
      </w:r>
      <w:proofErr w:type="spellStart"/>
      <w:r>
        <w:rPr>
          <w:rStyle w:val="CommentsStyle"/>
        </w:rPr>
        <w:t>Andoid</w:t>
      </w:r>
      <w:proofErr w:type="spellEnd"/>
      <w:r w:rsidRPr="00C5341D">
        <w:rPr>
          <w:rStyle w:val="CommentsStyle"/>
          <w:lang w:val="ru-RU"/>
        </w:rPr>
        <w:t>).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Фантастического </w:t>
      </w:r>
      <w:proofErr w:type="spellStart"/>
      <w:r w:rsidRPr="00C5341D">
        <w:rPr>
          <w:rStyle w:val="CommentsStyle"/>
          <w:lang w:val="ru-RU"/>
        </w:rPr>
        <w:t>мультифункционала</w:t>
      </w:r>
      <w:proofErr w:type="spellEnd"/>
      <w:r w:rsidRPr="00C5341D">
        <w:rPr>
          <w:rStyle w:val="CommentsStyle"/>
          <w:lang w:val="ru-RU"/>
        </w:rPr>
        <w:t xml:space="preserve"> здесь нет, зато любителям </w:t>
      </w:r>
      <w:r w:rsidRPr="00C5341D">
        <w:rPr>
          <w:rStyle w:val="CommentsStyle"/>
          <w:lang w:val="ru-RU"/>
        </w:rPr>
        <w:lastRenderedPageBreak/>
        <w:t>простоты и практичности версия понравится. Есть разные виды счетов с настраиваемыми иконками, иер</w:t>
      </w:r>
      <w:r w:rsidRPr="00C5341D">
        <w:rPr>
          <w:rStyle w:val="CommentsStyle"/>
          <w:lang w:val="ru-RU"/>
        </w:rPr>
        <w:t xml:space="preserve">архический список категорий, </w:t>
      </w:r>
      <w:proofErr w:type="spellStart"/>
      <w:r w:rsidRPr="00C5341D">
        <w:rPr>
          <w:rStyle w:val="CommentsStyle"/>
          <w:lang w:val="ru-RU"/>
        </w:rPr>
        <w:t>мультивалютность</w:t>
      </w:r>
      <w:proofErr w:type="spellEnd"/>
      <w:r w:rsidRPr="00C5341D">
        <w:rPr>
          <w:rStyle w:val="CommentsStyle"/>
          <w:lang w:val="ru-RU"/>
        </w:rPr>
        <w:t xml:space="preserve">, запланированные платежи, перевод между счетами, восстановление данных через </w:t>
      </w:r>
      <w:r>
        <w:rPr>
          <w:rStyle w:val="CommentsStyle"/>
        </w:rPr>
        <w:t>Microsoft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One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Drive</w:t>
      </w:r>
      <w:r w:rsidRPr="00C5341D">
        <w:rPr>
          <w:rStyle w:val="CommentsStyle"/>
          <w:lang w:val="ru-RU"/>
        </w:rPr>
        <w:t xml:space="preserve"> и синхронизация между устройствами.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+ Это одно из немногих приложений, в котором разработчики прямо говорят об о</w:t>
      </w:r>
      <w:r w:rsidRPr="00C5341D">
        <w:rPr>
          <w:rStyle w:val="CommentsStyle"/>
          <w:lang w:val="ru-RU"/>
        </w:rPr>
        <w:t>граничениях бесплатной версии. Без оплаты вы получите полный функционал, но не сможете синхронизировать информацию между устройствами. Придется вести журнал расходов</w:t>
      </w:r>
      <w:r>
        <w:rPr>
          <w:rStyle w:val="CommentsStyle"/>
          <w:lang w:val="ru-RU"/>
        </w:rPr>
        <w:t xml:space="preserve"> и доходов на одном устройстве.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Alzex</w:t>
      </w:r>
      <w:proofErr w:type="spellEnd"/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Finance</w:t>
      </w:r>
      <w:r w:rsidRPr="00C5341D">
        <w:rPr>
          <w:rStyle w:val="CommentsStyle"/>
          <w:lang w:val="ru-RU"/>
        </w:rPr>
        <w:t xml:space="preserve"> – приложение, специально предназначенное дл</w:t>
      </w:r>
      <w:r w:rsidRPr="00C5341D">
        <w:rPr>
          <w:rStyle w:val="CommentsStyle"/>
          <w:lang w:val="ru-RU"/>
        </w:rPr>
        <w:t>я ведения семейной бухгалтерии. Интуитивно понятный, простой интерфейс подойдет даже членам семьи, далеким от компьютерного мира. А синхронизация между устройствами поможет поддерживать единую «базу данных».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В числе наиболее полезных функций – распознаван</w:t>
      </w:r>
      <w:r w:rsidRPr="00C5341D">
        <w:rPr>
          <w:rStyle w:val="CommentsStyle"/>
          <w:lang w:val="ru-RU"/>
        </w:rPr>
        <w:t xml:space="preserve">ие банковских СМС, сканирование чеков по </w:t>
      </w:r>
      <w:r>
        <w:rPr>
          <w:rStyle w:val="CommentsStyle"/>
        </w:rPr>
        <w:t>QR</w:t>
      </w:r>
      <w:r w:rsidRPr="00C5341D">
        <w:rPr>
          <w:rStyle w:val="CommentsStyle"/>
          <w:lang w:val="ru-RU"/>
        </w:rPr>
        <w:t xml:space="preserve"> коду, ввод повторяющихся данных в один клик, </w:t>
      </w:r>
      <w:proofErr w:type="spellStart"/>
      <w:r w:rsidRPr="00C5341D">
        <w:rPr>
          <w:rStyle w:val="CommentsStyle"/>
          <w:lang w:val="ru-RU"/>
        </w:rPr>
        <w:t>мультивалютность</w:t>
      </w:r>
      <w:proofErr w:type="spellEnd"/>
      <w:r w:rsidRPr="00C5341D">
        <w:rPr>
          <w:rStyle w:val="CommentsStyle"/>
          <w:lang w:val="ru-RU"/>
        </w:rPr>
        <w:t>, неограниченное число счетов, разделение аккаунт по категориям, членам семьи и контрагентам, планировщик затрат и погашения кредитов, подробная отчетн</w:t>
      </w:r>
      <w:r w:rsidRPr="00C5341D">
        <w:rPr>
          <w:rStyle w:val="CommentsStyle"/>
          <w:lang w:val="ru-RU"/>
        </w:rPr>
        <w:t>ость и наглядное</w:t>
      </w:r>
      <w:r>
        <w:rPr>
          <w:rStyle w:val="CommentsStyle"/>
          <w:lang w:val="ru-RU"/>
        </w:rPr>
        <w:t xml:space="preserve"> отслеживание бюджетных целей.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Домашняя бухгалтерия – универсальное приложение, которое подходит для </w:t>
      </w:r>
      <w:r>
        <w:rPr>
          <w:rStyle w:val="CommentsStyle"/>
        </w:rPr>
        <w:t>Android</w:t>
      </w:r>
      <w:r w:rsidRPr="00C5341D">
        <w:rPr>
          <w:rStyle w:val="CommentsStyle"/>
          <w:lang w:val="ru-RU"/>
        </w:rPr>
        <w:t xml:space="preserve">, </w:t>
      </w:r>
      <w:r>
        <w:rPr>
          <w:rStyle w:val="CommentsStyle"/>
        </w:rPr>
        <w:t>IOS</w:t>
      </w:r>
      <w:r w:rsidRPr="00C5341D">
        <w:rPr>
          <w:rStyle w:val="CommentsStyle"/>
          <w:lang w:val="ru-RU"/>
        </w:rPr>
        <w:t xml:space="preserve">, компьютеров на </w:t>
      </w:r>
      <w:r>
        <w:rPr>
          <w:rStyle w:val="CommentsStyle"/>
        </w:rPr>
        <w:t>Windows</w:t>
      </w:r>
      <w:r w:rsidRPr="00C5341D">
        <w:rPr>
          <w:rStyle w:val="CommentsStyle"/>
          <w:lang w:val="ru-RU"/>
        </w:rPr>
        <w:t xml:space="preserve"> и даже может запускаться онлайн. Обеспечивает учет расходов и доходов, долгов, кредитов и бюджета в</w:t>
      </w:r>
      <w:r w:rsidRPr="00C5341D">
        <w:rPr>
          <w:rStyle w:val="CommentsStyle"/>
          <w:lang w:val="ru-RU"/>
        </w:rPr>
        <w:t xml:space="preserve"> целом.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Удобные </w:t>
      </w:r>
      <w:proofErr w:type="spellStart"/>
      <w:r w:rsidRPr="00C5341D">
        <w:rPr>
          <w:rStyle w:val="CommentsStyle"/>
          <w:lang w:val="ru-RU"/>
        </w:rPr>
        <w:t>виджеты</w:t>
      </w:r>
      <w:proofErr w:type="spellEnd"/>
      <w:r w:rsidRPr="00C5341D">
        <w:rPr>
          <w:rStyle w:val="CommentsStyle"/>
          <w:lang w:val="ru-RU"/>
        </w:rPr>
        <w:t xml:space="preserve"> позволяют большинство операций выполнять в 1 клик. Приложение распознает банковские СМС, помогает гасить кредиты (даже учитывает досрочное погашение), имеет синхронизацию между устройствами, </w:t>
      </w:r>
      <w:proofErr w:type="spellStart"/>
      <w:r w:rsidRPr="00C5341D">
        <w:rPr>
          <w:rStyle w:val="CommentsStyle"/>
          <w:lang w:val="ru-RU"/>
        </w:rPr>
        <w:t>мультивалютность</w:t>
      </w:r>
      <w:proofErr w:type="spellEnd"/>
      <w:r w:rsidRPr="00C5341D">
        <w:rPr>
          <w:rStyle w:val="CommentsStyle"/>
          <w:lang w:val="ru-RU"/>
        </w:rPr>
        <w:t>, отчетность через диагр</w:t>
      </w:r>
      <w:r w:rsidRPr="00C5341D">
        <w:rPr>
          <w:rStyle w:val="CommentsStyle"/>
          <w:lang w:val="ru-RU"/>
        </w:rPr>
        <w:t>аммы.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lastRenderedPageBreak/>
        <w:t xml:space="preserve">Особый бонус – возможность учитывать инвестиции в серебро, золото, палладий, платину и поддержка самых популярных </w:t>
      </w:r>
      <w:proofErr w:type="spellStart"/>
      <w:r w:rsidRPr="00C5341D">
        <w:rPr>
          <w:rStyle w:val="CommentsStyle"/>
          <w:lang w:val="ru-RU"/>
        </w:rPr>
        <w:t>криптовалют</w:t>
      </w:r>
      <w:proofErr w:type="spellEnd"/>
      <w:r w:rsidRPr="00C5341D">
        <w:rPr>
          <w:rStyle w:val="CommentsStyle"/>
          <w:lang w:val="ru-RU"/>
        </w:rPr>
        <w:t>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r>
        <w:rPr>
          <w:rStyle w:val="CommentsStyle"/>
        </w:rPr>
        <w:t>Money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Lover</w:t>
      </w:r>
      <w:r w:rsidRPr="00C5341D">
        <w:rPr>
          <w:rStyle w:val="CommentsStyle"/>
          <w:lang w:val="ru-RU"/>
        </w:rPr>
        <w:t xml:space="preserve"> – в 2016-2017 гг. это приложение для учета расходов и доходов собирало немало наград. Но и сейчас может посоп</w:t>
      </w:r>
      <w:r w:rsidRPr="00C5341D">
        <w:rPr>
          <w:rStyle w:val="CommentsStyle"/>
          <w:lang w:val="ru-RU"/>
        </w:rPr>
        <w:t xml:space="preserve">ерничать со многими новинками. Простой интерфейс, хороший функционал и полная </w:t>
      </w:r>
      <w:proofErr w:type="spellStart"/>
      <w:r w:rsidRPr="00C5341D">
        <w:rPr>
          <w:rStyle w:val="CommentsStyle"/>
          <w:lang w:val="ru-RU"/>
        </w:rPr>
        <w:t>мультиплатформенность</w:t>
      </w:r>
      <w:proofErr w:type="spellEnd"/>
      <w:r w:rsidRPr="00C5341D">
        <w:rPr>
          <w:rStyle w:val="CommentsStyle"/>
          <w:lang w:val="ru-RU"/>
        </w:rPr>
        <w:t xml:space="preserve"> – основные плюсы.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Разделение трат и накоплений по категориям, напоминание о кредитных платежах, туристический режим путешествий, планирование бюджета – зде</w:t>
      </w:r>
      <w:r w:rsidRPr="00C5341D">
        <w:rPr>
          <w:rStyle w:val="CommentsStyle"/>
          <w:lang w:val="ru-RU"/>
        </w:rPr>
        <w:t>сь есть все, что нужно. А с премиум-версией исчезает реклама, зато появляется возможность пользоваться веб-версией и вес</w:t>
      </w:r>
      <w:r>
        <w:rPr>
          <w:rStyle w:val="CommentsStyle"/>
          <w:lang w:val="ru-RU"/>
        </w:rPr>
        <w:t>ти домашнюю бухгалтерию онлайн.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Домашняя бухгалтерия онлайн</w:t>
      </w:r>
      <w:r w:rsidRPr="00C5341D">
        <w:rPr>
          <w:rStyle w:val="CommentsStyle"/>
          <w:lang w:val="ru-RU"/>
        </w:rPr>
        <w:br/>
      </w:r>
      <w:proofErr w:type="spellStart"/>
      <w:r w:rsidRPr="00C5341D">
        <w:rPr>
          <w:rStyle w:val="CommentsStyle"/>
          <w:lang w:val="ru-RU"/>
        </w:rPr>
        <w:t>Онлайн</w:t>
      </w:r>
      <w:proofErr w:type="spellEnd"/>
      <w:r w:rsidRPr="00C5341D">
        <w:rPr>
          <w:rStyle w:val="CommentsStyle"/>
          <w:lang w:val="ru-RU"/>
        </w:rPr>
        <w:t xml:space="preserve"> программ для ведения личного финансового учета не так много. Больши</w:t>
      </w:r>
      <w:r w:rsidRPr="00C5341D">
        <w:rPr>
          <w:rStyle w:val="CommentsStyle"/>
          <w:lang w:val="ru-RU"/>
        </w:rPr>
        <w:t xml:space="preserve">нство приложений рассчитаны на установку на смартфон или компьютер. В платной версии онлайн-формат есть у </w:t>
      </w:r>
      <w:r>
        <w:rPr>
          <w:rStyle w:val="CommentsStyle"/>
        </w:rPr>
        <w:t>Money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Lover</w:t>
      </w:r>
      <w:r w:rsidRPr="00C5341D">
        <w:rPr>
          <w:rStyle w:val="CommentsStyle"/>
          <w:lang w:val="ru-RU"/>
        </w:rPr>
        <w:t>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Однако программы с бесплатной домашней бухгалтерией онлайн нам также удалось найти.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</w:r>
      <w:r>
        <w:rPr>
          <w:rStyle w:val="CommentsStyle"/>
        </w:rPr>
        <w:t>Cash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Organizer</w:t>
      </w:r>
      <w:r w:rsidRPr="00C5341D">
        <w:rPr>
          <w:rStyle w:val="CommentsStyle"/>
          <w:lang w:val="ru-RU"/>
        </w:rPr>
        <w:br/>
      </w:r>
      <w:r>
        <w:rPr>
          <w:rStyle w:val="CommentsStyle"/>
        </w:rPr>
        <w:t>Cash</w:t>
      </w:r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</w:rPr>
        <w:t>Organizer</w:t>
      </w:r>
      <w:r w:rsidRPr="00C5341D">
        <w:rPr>
          <w:rStyle w:val="CommentsStyle"/>
          <w:lang w:val="ru-RU"/>
        </w:rPr>
        <w:t xml:space="preserve"> – универсальный сер</w:t>
      </w:r>
      <w:r w:rsidRPr="00C5341D">
        <w:rPr>
          <w:rStyle w:val="CommentsStyle"/>
          <w:lang w:val="ru-RU"/>
        </w:rPr>
        <w:t>вис для семейного и личного ведения бюджета. Особенно полезен для многопользовательского учета расходов и доходов, поскольку позволяет скрыть часть расходов. Так каждый член семьи может обеспечить себе определенную приватность (например, в распоряжении лич</w:t>
      </w:r>
      <w:r w:rsidRPr="00C5341D">
        <w:rPr>
          <w:rStyle w:val="CommentsStyle"/>
          <w:lang w:val="ru-RU"/>
        </w:rPr>
        <w:t>ными деньгами), но внести все, что касается семейного бюджета, оставив личный учет финансов приватным.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Программа также имеет синхронизацию со счетами в 2500+ банков, категории, тэги, подробные отчеты, запланированные платежи, </w:t>
      </w:r>
      <w:proofErr w:type="spellStart"/>
      <w:r w:rsidRPr="00C5341D">
        <w:rPr>
          <w:rStyle w:val="CommentsStyle"/>
          <w:lang w:val="ru-RU"/>
        </w:rPr>
        <w:t>мультивалютность</w:t>
      </w:r>
      <w:proofErr w:type="spellEnd"/>
      <w:r w:rsidRPr="00C5341D">
        <w:rPr>
          <w:rStyle w:val="CommentsStyle"/>
          <w:lang w:val="ru-RU"/>
        </w:rPr>
        <w:t>, прогнозиров</w:t>
      </w:r>
      <w:r w:rsidRPr="00C5341D">
        <w:rPr>
          <w:rStyle w:val="CommentsStyle"/>
          <w:lang w:val="ru-RU"/>
        </w:rPr>
        <w:t xml:space="preserve">ание баланса и </w:t>
      </w:r>
      <w:proofErr w:type="spellStart"/>
      <w:r w:rsidRPr="00C5341D">
        <w:rPr>
          <w:rStyle w:val="CommentsStyle"/>
          <w:lang w:val="ru-RU"/>
        </w:rPr>
        <w:t>автозаполнение</w:t>
      </w:r>
      <w:proofErr w:type="spellEnd"/>
      <w:r w:rsidRPr="00C5341D">
        <w:rPr>
          <w:rStyle w:val="CommentsStyle"/>
          <w:lang w:val="ru-RU"/>
        </w:rPr>
        <w:t xml:space="preserve"> </w:t>
      </w:r>
      <w:r>
        <w:rPr>
          <w:rStyle w:val="CommentsStyle"/>
          <w:lang w:val="ru-RU"/>
        </w:rPr>
        <w:lastRenderedPageBreak/>
        <w:t>платежей.</w:t>
      </w:r>
      <w:r>
        <w:rPr>
          <w:rStyle w:val="CommentsStyle"/>
          <w:lang w:val="ru-RU"/>
        </w:rPr>
        <w:br/>
      </w:r>
      <w:r>
        <w:rPr>
          <w:rStyle w:val="CommentsStyle"/>
          <w:lang w:val="ru-RU"/>
        </w:rPr>
        <w:br/>
      </w:r>
      <w:proofErr w:type="spellStart"/>
      <w:r>
        <w:rPr>
          <w:rStyle w:val="CommentsStyle"/>
          <w:lang w:val="ru-RU"/>
        </w:rPr>
        <w:t>Дребеденьги</w:t>
      </w:r>
      <w:proofErr w:type="spellEnd"/>
      <w:r>
        <w:rPr>
          <w:rStyle w:val="CommentsStyle"/>
          <w:lang w:val="ru-RU"/>
        </w:rPr>
        <w:t>: учёт расходов</w:t>
      </w:r>
      <w:r w:rsidRPr="00C5341D">
        <w:rPr>
          <w:rStyle w:val="CommentsStyle"/>
          <w:lang w:val="ru-RU"/>
        </w:rPr>
        <w:br/>
      </w:r>
      <w:proofErr w:type="spellStart"/>
      <w:r w:rsidRPr="00C5341D">
        <w:rPr>
          <w:rStyle w:val="CommentsStyle"/>
          <w:lang w:val="ru-RU"/>
        </w:rPr>
        <w:t>Дребеденьги</w:t>
      </w:r>
      <w:proofErr w:type="spellEnd"/>
      <w:r w:rsidRPr="00C5341D">
        <w:rPr>
          <w:rStyle w:val="CommentsStyle"/>
          <w:lang w:val="ru-RU"/>
        </w:rPr>
        <w:t xml:space="preserve"> – учет финансов с богатым функционалом. Распознает банковские СМС, вводит расходы в домашнюю бухгалтерию, сканирует чеки, имеет многопользовательский режим, учитывает ваши до</w:t>
      </w:r>
      <w:r w:rsidRPr="00C5341D">
        <w:rPr>
          <w:rStyle w:val="CommentsStyle"/>
          <w:lang w:val="ru-RU"/>
        </w:rPr>
        <w:t>лги и обязательства ваших должников, синхронизируется с другими устройствами и имеет веб-версию.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 xml:space="preserve">В приложение даже можно ввести список покупок, чтобы точно не потратить лишнего. Так что </w:t>
      </w:r>
      <w:proofErr w:type="spellStart"/>
      <w:r w:rsidRPr="00C5341D">
        <w:rPr>
          <w:rStyle w:val="CommentsStyle"/>
          <w:lang w:val="ru-RU"/>
        </w:rPr>
        <w:t>Дребеденьги</w:t>
      </w:r>
      <w:proofErr w:type="spellEnd"/>
      <w:r w:rsidRPr="00C5341D">
        <w:rPr>
          <w:rStyle w:val="CommentsStyle"/>
          <w:lang w:val="ru-RU"/>
        </w:rPr>
        <w:t xml:space="preserve"> можно назвать и программой для экономии средств. Правда, </w:t>
      </w:r>
      <w:r w:rsidRPr="00C5341D">
        <w:rPr>
          <w:rStyle w:val="CommentsStyle"/>
          <w:lang w:val="ru-RU"/>
        </w:rPr>
        <w:t>полноценный функционал доступен только бесплатно. Но новым пользователям дается 10 дней на то, чтобы оценить синхронизацию и другие опции.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Как правильно вести домашнюю бухгалтерию</w:t>
      </w:r>
      <w:r w:rsidRPr="00C5341D">
        <w:rPr>
          <w:rStyle w:val="CommentsStyle"/>
          <w:lang w:val="ru-RU"/>
        </w:rPr>
        <w:br/>
        <w:t>Найдите удобный график учета расходов и доходов</w:t>
      </w:r>
      <w:r w:rsidRPr="00C5341D">
        <w:rPr>
          <w:rStyle w:val="CommentsStyle"/>
          <w:lang w:val="ru-RU"/>
        </w:rPr>
        <w:br/>
        <w:t>Золотого стандарта не сущес</w:t>
      </w:r>
      <w:r w:rsidRPr="00C5341D">
        <w:rPr>
          <w:rStyle w:val="CommentsStyle"/>
          <w:lang w:val="ru-RU"/>
        </w:rPr>
        <w:t>твует. Кому-то неудобно вносить данные каждый день. А кто-то терпеть не может в конце недели сидеть над стопкой чеков, пытаясь вспомнить, что и где было потрачено (чеки за услуги не всегда отличаются идеальной детализацией).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Главное, чтобы график в принци</w:t>
      </w:r>
      <w:r w:rsidRPr="00C5341D">
        <w:rPr>
          <w:rStyle w:val="CommentsStyle"/>
          <w:lang w:val="ru-RU"/>
        </w:rPr>
        <w:t>пе был, и вы его придерживались.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Пропуская, продолжайте</w:t>
      </w:r>
      <w:r w:rsidRPr="00C5341D">
        <w:rPr>
          <w:rStyle w:val="CommentsStyle"/>
          <w:lang w:val="ru-RU"/>
        </w:rPr>
        <w:br/>
        <w:t>Пропустили день, два, неделю? Не важно. Продолжайте с того момента, на котором остановились. Лучше учесть 20 дней из 30, чем не учесть ни одного.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Не упускайте «мелочи»</w:t>
      </w:r>
      <w:r w:rsidRPr="00C5341D">
        <w:rPr>
          <w:rStyle w:val="CommentsStyle"/>
          <w:lang w:val="ru-RU"/>
        </w:rPr>
        <w:br/>
        <w:t>Это очень похоже на диету. «Жа</w:t>
      </w:r>
      <w:r w:rsidRPr="00C5341D">
        <w:rPr>
          <w:rStyle w:val="CommentsStyle"/>
          <w:lang w:val="ru-RU"/>
        </w:rPr>
        <w:t>лкая» горсть орешков, но каждый день становится причиной +10 килограмм. Аналогично мелкие траты могут по итогам месяца съедать из бюджета серьезную сумму.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Вносите максимально точные суммы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lastRenderedPageBreak/>
        <w:t>Учет расходов и доходов «на глазок» приведет к тому, что 1 – 2 тыся</w:t>
      </w:r>
      <w:r w:rsidRPr="00C5341D">
        <w:rPr>
          <w:rStyle w:val="CommentsStyle"/>
          <w:lang w:val="ru-RU"/>
        </w:rPr>
        <w:t>ч (а то и больше) регулярно будут «теряться».</w:t>
      </w:r>
      <w:r w:rsidRPr="00C5341D">
        <w:rPr>
          <w:rStyle w:val="CommentsStyle"/>
          <w:lang w:val="ru-RU"/>
        </w:rPr>
        <w:br/>
      </w:r>
      <w:r w:rsidRPr="00C5341D">
        <w:rPr>
          <w:rStyle w:val="CommentsStyle"/>
          <w:lang w:val="ru-RU"/>
        </w:rPr>
        <w:br/>
        <w:t>Обязательно заведите категорию для «подушки безопасности» или инвестиций</w:t>
      </w:r>
      <w:r w:rsidRPr="00C5341D">
        <w:rPr>
          <w:rStyle w:val="CommentsStyle"/>
          <w:lang w:val="ru-RU"/>
        </w:rPr>
        <w:br/>
        <w:t>Золотое правило «откладывать хотя бы 5% — 10% доходов» позволит более спокойно встречать любой кризис.</w:t>
      </w:r>
      <w:bookmarkEnd w:id="0"/>
    </w:p>
    <w:sectPr w:rsidR="00587944" w:rsidRPr="00C534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7944"/>
    <w:rsid w:val="00AA1D8D"/>
    <w:rsid w:val="00B47730"/>
    <w:rsid w:val="00C5341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F5362"/>
  <w14:defaultImageDpi w14:val="300"/>
  <w15:docId w15:val="{2FBD3284-8219-47A0-AF73-72175D25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DFD93E-65F2-40D3-B028-772686FB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2021-10-19T16:30:00Z</dcterms:modified>
  <cp:category/>
</cp:coreProperties>
</file>