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Рациональная организация работы транспортной компании требует строжайшего учета ресурсов и отлаженного контроля их использования.</w:t>
        <w:br/>
        <w:br/>
        <w:t>В период активного развития информационных технологий на помощь руководителям предприятий приходят компьютерные системы.</w:t>
        <w:br/>
        <w:br/>
        <w:t>Комплексная программа учета для автоперевозок призвана повысить эффективность работы управленческого персонала компании и обеспечить увеличение прибыли.</w:t>
        <w:br/>
        <w:br/>
        <w:t>Зачем нужны</w:t>
        <w:br/>
        <w:t>Необходимость использования ПО Автотранспортное предприятие имеет сложную организацию, в составе которой как минимум имеется автопарк, обслуживаемый штатом работников. Компания выполняет перевозки пассажиров или грузов в интересах заказчиков.</w:t>
        <w:br/>
        <w:br/>
        <w:t>Многие операции в соответствии с действующей нормативной базой должны документироваться, а по итогам своей деятельности компания должна отчитываться перед фискальными органами и своевременно выплачивать налоги и сборы.</w:t>
        <w:br/>
        <w:br/>
        <w:t>Приведенное описание далеко неполное, а для выполнения всех перечисленных выше функций необходимо содержать несколько отделов.</w:t>
        <w:br/>
        <w:br/>
        <w:t>Использование специализированного программного обеспечения позволит в значительной мере сократить непроизводственные расходы.</w:t>
        <w:br/>
        <w:t>Компании разработчики ПО такого рода предлагают множество решений от малоизвестных комплексов типа “Учет работы автотранспорта” до «1С:Предприятие 8. Управление транспортным предприятием».</w:t>
        <w:br/>
        <w:br/>
        <w:t>Такие приложения предназначены для автоматизации управленческих процессов на предприятие. Одним из важнейших разделов таких комплексов: бухгалтерский учет перевозок, позволяющий отслеживать финансовые потоки предприятия.</w:t>
        <w:br/>
        <w:br/>
        <w:t>Программа обеспечивает точный учет:</w:t>
        <w:br/>
        <w:br/>
        <w:t>автотранспортных средств по категориям и их моторесурс;</w:t>
        <w:br/>
        <w:t>наличие и расход горюче-смазочных материалов и других видов материальных ресурсов;</w:t>
        <w:br/>
        <w:t>начисление заработной платы персоналу, определение налоговых и обязательных платежей;</w:t>
        <w:br/>
        <w:t>расчетов по договорам с деловыми партнерами.</w:t>
        <w:br/>
        <w:t>Документация сохраняется в электронных базах данных и может быть распечатана на бумажных носителях информации для контролирующих органов.</w:t>
        <w:br/>
        <w:br/>
        <w:t>Виды программ для учета автоперевозок</w:t>
        <w:br/>
        <w:t>Виды программных комплексов Внедрением современных технологий в сфере управления и учета в хозяйствующих субъектах занимаются российские IT-компании.</w:t>
        <w:br/>
        <w:br/>
        <w:t>Читайте также:  Курсы бухгалтера</w:t>
        <w:br/>
        <w:t>Основные направления их деятельности это адаптация программ иностранного производства и разработка собственных решений. Наибольшее распространение в нашей стране получили такие комплексы как “Учет работы автотранспорта”, “АвтоПеревозки 3” и «1С:Предприятие 8. Управление транспортным предприятием».</w:t>
        <w:br/>
        <w:br/>
        <w:t>“Учет работы автотранспорта” – программный комплекс разработан с применением Delphi, СУБД реляционного типа Interbase и приложения Oracle Database. Данный продукт дает возможность осуществлять ведение картотек на технику и персонал, подготовка и печать путевых листов и другой документации, а также учет материальных и финансовых средств.</w:t>
        <w:br/>
        <w:br/>
        <w:t>Программа достаточно проста и не требует много времени на освоение.</w:t>
        <w:br/>
        <w:br/>
        <w:t>Система учета и управления “АвтоПеревозки 3” – это оригинальный продукт от одной из небольших российских компаний. Комплекс может работать с самыми известными СУБД Microsoft Server в версии2005 и 2012 , PostgreSQL модификации от 8.2 до 9.0.</w:t>
        <w:br/>
        <w:br/>
        <w:t>При помощи этой программы можно не только вести точный учет материальных ресурсов, но и осуществлять оперативное планирование. Для работы с документами использован OpenOffice, для работы с которым не требуется дорогостоящей лицензии.</w:t>
        <w:br/>
        <w:br/>
        <w:t>Зачем нужна проверка контрагента по ИННДля проверки контрагента на добросовестность целесообразно осведомится, не принимает ли участия компания в судебных разбирательствах. Это можно сделать с помощью картотеки арбитражных дел, находящейся в свободном доступе на ресурсе ВАС РФ.</w:t>
        <w:br/>
        <w:br/>
        <w:t>Проверка контрагента по ИНН онлайн доступна любому желающему. Осуществлять ее лучше с помощью государственных реестров и баз данных. О том как проверит ИНН контрагента читайте здесь.</w:t>
        <w:br/>
        <w:br/>
        <w:t>«1С:Предприятие 8. Управление транспортным предприятием» – комплексная программа автоперевозки при помощи, которой организуются наилучшим образом, выпущена известной российской компанией «1С:».</w:t>
        <w:br/>
        <w:br/>
        <w:t>Специализированное приложение предназначено для специализированных транспортных предприятий и структурных подразделений крупных промышленных или торговых компаний. Данный программный комплекс обладает наибольшими возможностями и в указанной сфере.</w:t>
        <w:br/>
        <w:br/>
        <w:t>Читайте также:  Автоматизация работы склада</w:t>
        <w:br/>
        <w:t>Функции программ для учета автоперевозок</w:t>
        <w:br/>
        <w:t>Программы учета для автоперевозок Стабильность работы автотранспортной компании во многом зависит от оперативного управления производственными процессами и своевременного обеспечения всем необходимым.</w:t>
        <w:br/>
        <w:br/>
        <w:t>Специальные программные комплексы позволяют держать под контролем техническое состояние автотранспорта: пробег и сведения о ТО каждого автомобиля, данные по комплектующим и расходным материалам (шины, аккумуляторы, наличие топлива и масел).</w:t>
        <w:br/>
        <w:br/>
        <w:t>Значительно упрощается работа диспетчерской службы компании, подготовка путевых листов и отслеживание транспорта осуществляется в автоматическом режиме. Программа позволяет наладить строжайший учет и контроль на ремонтных участках.</w:t>
        <w:br/>
        <w:br/>
        <w:t>В базы данных вносятся сведения о наличии на складах запасных частей, механизмов и узлов, что снижает общее время простоя автомобиля по причине поломок и неисправностей.</w:t>
        <w:br/>
        <w:br/>
        <w:t>Современная программа автоперевозки предоставляет возможность учета множества факторов, оказывающих влияние на производственную деятельность предприятия.</w:t>
        <w:br/>
        <w:br/>
        <w:t>Речь идет об использовании климатических и специальных дорожных коэффициентах, увеличивающих либо снижающих потребление горючего. Производится общая калькуляция издержек по каждому виду выполняемых работ.</w:t>
        <w:br/>
        <w:t>Программное обеспечение для разных видов перевозок Автотранспортные компании обычно имеют достаточно узкую специализацию. В рамках основной деятельности у каждого предприятия есть свои особенности так пассажирские перевозки на внутригородских регулярных маршрутах существенно отличаются от международных.</w:t>
        <w:br/>
        <w:br/>
        <w:t>Разработчики программного обеспечения учитывают это обстоятельство и предлагают готовые решения либо приспосабливают под нужды пользователей существующие комплексы.</w:t>
        <w:br/>
        <w:br/>
        <w:t>Наибольшее количество узкоспециализированных систем в нашей стране у компании «1С». Организация предлагает шесть программных комплексов, среди которых половина универсальны.</w:t>
        <w:br/>
        <w:t>Они могут быть использованы для автоматизации процессов управления крупных автомобильных компаний и транспортно-экспедиционных организаций. Остальные более узконаправленные и предназначены для таксопарков, строительных организаций и логистики.</w:t>
        <w:br/>
        <w:br/>
        <w:t>Как организовать электронный документооборот Электронный документ представляет собой любую информацию, зафиксированную с помощью электронных средств и передаваемую при помощи средств вычислительной техники, электросвязи для хранения и использования всем обществом</w:t>
        <w:br/>
        <w:br/>
        <w:t>Для осуществления бесперебойного производственного процесса, а также на случай резкого скачка спроса на предприятиях создают запасы сырья и готовых изделий. О складской логистике узнайте из этой статьи.</w:t>
        <w:br/>
        <w:br/>
        <w:t>Одним из самых крупных разделов программных комплексов такого рода является бухгалтерский учет перевозок как грузовых, так и пассажирских. В системе осуществляется частично автоматизированный сбор данных и их обработка.</w:t>
        <w:br/>
        <w:br/>
        <w:t>Читайте также:  Программа для склада</w:t>
        <w:br/>
        <w:t>Сведения систематизируются в соответствии с определенными принципами, по итогам отчетных периодов формируется отчетность, а специалистам, выполняется напоминание о сроках сдачи.</w:t>
        <w:br/>
        <w:br/>
        <w:t>Преимущества программ для учета автоперевозок</w:t>
        <w:br/>
        <w:t>Основные преимущества Информационные технологии все глубже проникают во все хозяйственные и производственные процессы. Программные комплексы позволяющие формировать и обрабатывать большие базы данных применяются в фискальных и контрольных органах.</w:t>
        <w:br/>
        <w:br/>
        <w:t>Автотранспортные предприятия тоже следуют общей тенденции и обзаводятся специализированными или универсальными системами управления.</w:t>
        <w:br/>
        <w:br/>
        <w:t>Основные преимущества от применения описываемых программных продуктов состоят в следующем:</w:t>
        <w:br/>
        <w:br/>
        <w:t>возможности применения готовых систем учета и автоматизированного управления;</w:t>
        <w:br/>
        <w:t>адаптация и настройка существующего ПО под потребности пользователя;</w:t>
        <w:br/>
        <w:t>быстрое освоение персоналом программных комплексов;</w:t>
        <w:br/>
        <w:t>техническая поддержка и абонентское обслуживание.</w:t>
        <w:br/>
        <w:t>В компаниях разработчиках и их партнерах работают высококлассные специалисты, которые по заявкам клиентов производят установку и наладку систем.</w:t>
        <w:br/>
        <w:br/>
        <w:t>Инновационные технологии в сфере управления предприятиями внедряются довольно высокими темпами. Наладка строгой системы учета во всех производственных и технологических процессах позволяет уменьшить сроки окупаемости капиталовложений в бизнес. Своевременная сдача отчетности дает возможность избежать штрафных санкций со стороны налоговых органов.</w:t>
        <w:br/>
        <w:br/>
        <w:t>Программа учета для автоперевозок позволяет организовать работу транспортных компаний наиболее рациональным образом.</w:t>
        <w:br/>
        <w:t>Даже при относительно небольших сроках применения программ такого рода становится заметный экономический эффект виде увеличения доходов общего снижения издержек.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