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Программное обеспечение для управления автопарком (FMS) — это программное решение, позволяющее компаниям контролировать хаос технического обслуживания автопарка, чтобы снизить риск и сэкономить время и деньги.</w:t>
        <w:br/>
        <w:br/>
        <w:t>Решения для управления автопарком часто предлагают такие функции, как GPS-отслеживание , отслеживание прицепа, камера приборной панели, рефрижераторное отслеживание и многое другое в режиме реального времени, чтобы помочь малому или крупному бизнесу контролировать работу своего парка.</w:t>
        <w:br/>
        <w:br/>
        <w:t>Это также полезно, если вы хотите соблюдать требования ELD, FMCSA и любых других регулирующих органов в вашей стране.</w:t>
        <w:br/>
        <w:br/>
        <w:t>Хотя программное обеспечение для управления автопарком направлено на повышение производительности и снижение затрат, некоторые компании не решаются вкладывать средства в FMS из-за бюджетных ограничений, а также затрат и времени на обучение сотрудников новому программному решению.</w:t>
        <w:br/>
        <w:br/>
        <w:t>Именно здесь бесплатное программное обеспечение с открытым исходным кодом позволяет легко поддерживать бизнес в контакте с современными технологиями, не оставляя дыру в кармане.</w:t>
        <w:br/>
        <w:br/>
        <w:t>В этой статье мы рассмотрим лучшее бесплатное программное обеспечение для управления автопарком, которое позволит своевременно и в соответствии с местными и федеральными нормативными актами вести бизнес в нужном направлении.</w:t>
        <w:br/>
        <w:br/>
        <w:t>Отслеживайте и организуйте свою деятельность флота с помощью этих 5 инструментов</w:t>
        <w:br/>
        <w:t>1 GPSWOX</w:t>
        <w:br/>
        <w:t>Цена — бесплатно / премиум</w:t>
        <w:br/>
        <w:t>GPSWOX — это система отслеживания местоположения GPS для малых и крупных предприятий. Это первоклассное облачное решение, но оно предлагает бесплатный стартовый план, который вы можете попробовать, прежде чем совершить покупку.</w:t>
        <w:br/>
        <w:br/>
        <w:t>Основные функции GPSWOX включают отслеживание в реальном времени, изменение уведомлений, историю и отчет, геозону, мобильный и SMS-шлюз.</w:t>
        <w:br/>
        <w:br/>
        <w:t>Бесплатная учетная запись предлагает отслеживание одного объекта, который является одним транспортным средством, отслеживание в режиме реального времени и функцию мобильного приложения. Сброс функций разделен на планы Lite, Basic, Pro и White Label.</w:t>
        <w:br/>
        <w:br/>
        <w:t>Используя GPSWOX, вы можете отслеживать местоположение транспортных средств, людей и т. Д. В режиме онлайн в режиме реального времени, используя Google Maps, Satellite или OSM. Кроме того, вы также можете узнать скорость, точный адрес, расход бензина и историю путешествий своего автопарка в Интернете.</w:t>
        <w:br/>
        <w:br/>
        <w:t>GPSWOX позволяет вам устанавливать геозоны и отправлять вам мгновенные оповещения о вашем автопарке, как только он входит или выходит из зоны. В случае кражи устройство отправляет сигнал тревоги SOS, а также позволяет удаленно убить двигатель.</w:t>
        <w:br/>
        <w:br/>
        <w:t>Отчеты об отслеживании можно экспортировать в несколько форматов, включая XLS, PDF, CSV, TXT и другие. Отчет состоит из такой информации, как имя GPS-трекера, время вождения, остановка в пути, пройденное расстояние и многое другое.</w:t>
        <w:br/>
        <w:br/>
        <w:t>Вам также нужно надежное приложение GPS, чтобы добраться до места назначения вовремя.</w:t>
        <w:br/>
        <w:br/>
        <w:t>GPSWOX — это многофункциональное GPS-решение для управления автопарком. Бесплатная учетная запись сильно ограничена функциями, но если у вас есть только один автомобиль для отслеживания, это может быть хорошим решением.</w:t>
        <w:br/>
        <w:br/>
        <w:t>2 FleetVIP</w:t>
        <w:br/>
        <w:t>Цена — бесплатно / премиум</w:t>
        <w:br/>
        <w:t>FleetVIP — это скорее решение для технического обслуживания флота, чем программное обеспечение для управления автопарком. Основные функции FleetVIP включают ведение полных журналов технического обслуживания транспортных средств, автоматические предупреждения о профилактическом обслуживании и расчет календарных сроков.</w:t>
        <w:br/>
        <w:br/>
        <w:t>Бесплатная версия программного обеспечения позволяет отслеживать 2 транспортных средства. Если у вас есть более двух транспортных средств для обслуживания и вам нужно больше функций, посмотрите на премиум-версию инструмента.</w:t>
        <w:br/>
        <w:br/>
        <w:t>Уникальной особенностью FleetVIP является его истинный календарный срок выполнения плановых работ по техническому обслуживанию, определяемый во время пробега автомобиля в километрах и милях.</w:t>
        <w:br/>
        <w:br/>
        <w:t>FleetVIP предлагает проверку согласованности по срокам для всего выполненного обслуживания, расчет календарных взносов для корректировки сроков предстоящего обслуживания для всех запланированных задач на основе схем использования, отслеживание незапланированного и непредвиденного обслуживания.</w:t>
        <w:br/>
        <w:br/>
        <w:t>Используйте это программное обеспечение для диагностики автомобилей для пользователей Windows, чтобы точно определить, что не так с вашим автомобилем.</w:t>
        <w:br/>
        <w:br/>
        <w:t>Дополнительные функции, предлагаемые программным обеспечением, включают отслеживание даты ежегодной проверки транспортных средств, сокращение частых проверок одометра, экспорт отчетов в формате электронных таблиц, возможность печати 35 отчетов и сотен специальных запросов, ведение полного журнала технического обслуживания транспортных средств, простое отслеживание нескольких транспортных средств и отдельное техническое обслуживание. журнал.</w:t>
        <w:br/>
        <w:br/>
        <w:t>FleetVIP совместим с компьютерами под управлением Windows 7/8/10, включая 32-разрядные и 64-разрядные версии.</w:t>
        <w:br/>
        <w:br/>
        <w:t>3 Odoo Fleet</w:t>
        <w:br/>
        <w:t>Цена — бесплатно</w:t>
        <w:br/>
        <w:t>Odoo предлагает набор бизнес-приложений с открытым исходным кодом, и Odoo Fleet является одним из них. Odoo Fleet — это приложение для управления автопарком, которое предлагает бесплатную учетную запись с неограниченным количеством пользователей навсегда.</w:t>
        <w:br/>
        <w:br/>
        <w:t>Есть обновляемый премиум-план на случай, если вам понадобятся дополнительные функции, такие как настройка и поддержка.</w:t>
        <w:br/>
        <w:br/>
        <w:t>Odoo Fleet позволяет добавлять подробные описания ваших транспортных средств, включая марку и модель, регистрационный номер, номер шасси, количество дверей и сидений, цвет и т. Д., Чтобы быстро идентифицировать каждое транспортное средство из вашего парка.</w:t>
        <w:br/>
        <w:br/>
        <w:t>Программное обеспечение может контролировать расход топлива и отслеживать пробег, сообщая показания одометра, а также прогнозировать обслуживание и ремонт. Кроме того, он также поставляется с функцией технического обслуживания автомобилей, предлагающей ежедневное отслеживание всех потребностей в обслуживании автомобилей.</w:t>
        <w:br/>
        <w:br/>
        <w:t>Если вам нужно хорошее программное обеспечение для бизнес-планирования, посмотрите эти 5 решений.</w:t>
        <w:br/>
        <w:br/>
        <w:t>Панель приборов показывает обзор всех транспортных средств. Вы можете создать несколько статусов, чтобы отслеживать заказанные автомобили, стоящие автомобили и выбывшие автомобили.</w:t>
        <w:br/>
        <w:br/>
        <w:t>Отчеты и анализ включают в себя простую и понятную панель инструментов, отображающую отчеты и графики в режиме реального времени, а также запись всех расходов, связанных с вашим автопарком, с возможностью создания настраиваемого отчета с заданными пользователем параметрами.</w:t>
        <w:br/>
        <w:br/>
        <w:t>Что касается файлов, Odoo Fleet пропускает функции GPS-отслеживания и интеграции. Odoo Fleet — это нонсенс-решение без ограничений на управление пользователями и объектами.</w:t>
        <w:br/>
        <w:br/>
        <w:t>4 Traccar</w:t>
        <w:br/>
        <w:t>Traccar — это бесплатная система отслеживания GPS с открытым исходным кодом. Используя программное обеспечение, вы можете отслеживать свой парк автомобилей в режиме реального времени на картах или спутниковых изображениях.</w:t>
        <w:br/>
        <w:br/>
        <w:t>Будучи решением с открытым исходным кодом, Traccar должен быть размещен на самоуправляемом сервере. Однако, если вы хотите, чтобы компания сделала грязную работу за вас, Traccar предлагает премиальные планы для полностью управляемого хостинга с профессиональной поддержкой.</w:t>
        <w:br/>
        <w:br/>
        <w:t>Traccar утверждает, что поддерживает более 170 протоколов GPS и более 1500 моделей устройств слежения GPS. Список всех поддерживаемых устройств можно найти на официальном сайте.</w:t>
        <w:br/>
        <w:br/>
        <w:t>Современный пользовательский интерфейс работает как с настольными, так и с мобильными устройствами. Вы можете использовать систему на устройствах Android и iOS с помощью собственного приложения.</w:t>
        <w:br/>
        <w:br/>
        <w:t>Одна интересная особенность, предлагаемая Traccar, — это возможность превращать мобильные устройства в GPS-трекер, используя набор приложений.</w:t>
        <w:br/>
        <w:br/>
        <w:t>С Traccar вы можете просматривать все устройства GPS в режиме реального времени и отправлять оповещения по электронной почте или SMS-сообщениям в случае необдуманного вождения, превышения скорости, расходов на топливо и техобслуживания, гео-ограждений и многого другого.</w:t>
        <w:br/>
        <w:br/>
        <w:t>В отчет Traccar входят простые истории местоположений, поездки, графики и сводные отчеты. Отчеты можно просматривать непосредственно с панели управления мобильного устройства или приложения или экспортировать в файл Excel для подробного анализа.</w:t>
        <w:br/>
        <w:br/>
        <w:t>5 OpenGTS</w:t>
        <w:br/>
        <w:t>Цена — Бесплатный с открытым исходным кодом</w:t>
        <w:br/>
        <w:t>OpenGTS (Open GPS Tracking System) — это первый проект с открытым исходным кодом, разработанный для предоставления веб-службы GPS-слежения для парка транспортных средств.</w:t>
        <w:br/>
        <w:br/>
        <w:t>Программное обеспечение в настоящее время используется в 110 странах мира, и тысячи транспортных средств отслеживаются каждый день.</w:t>
        <w:br/>
        <w:br/>
        <w:t>Программное обеспечение было изначально разработано для удовлетворения потребностей флота начального уровня; однако со временем оно стало очень масштабируемым решением, которое может использоваться крупными предприятиями.</w:t>
        <w:br/>
        <w:br/>
        <w:t>Каждая учетная запись OpenGTS поддерживает несколько пользователей, а также отдельные учетные данные для входа в систему с контролем доступа. Вы можете отслеживать GPS-устройства от нескольких поставщиков одновременно, а также найти список совместимых GPS-трекеров на веб-сайте.</w:t>
        <w:br/>
        <w:br/>
        <w:t>Однако организации могут настроить инструмент для работы с собственными GPS-трекерами с помощью специального программирования.</w:t>
        <w:br/>
        <w:br/>
        <w:t>Пользователи могут легко настроить как пользовательский интерфейс, так и картографический сервис. OpenGTS поставляется с поддержкой OpenLayers / OpenStreetMap, Google Maps, Microsoft Virtual Earth и Maps traction.</w:t>
        <w:br/>
        <w:br/>
        <w:t>Отчеты могут быть созданы с использованием внутреннего механизма отчетов на основе XML. В отчете могут подробно отображаться исторические данные для конкретного транспортного средства или всего парка.</w:t>
        <w:br/>
        <w:br/>
        <w:t>OpenGTS — это мощное решение для управления автопарком с большим потенциалом для настройки. Если у вас есть команда программистов и вы ищете бесплатное программное обеспечение для управления автопарком, OpenGTS можно настроить в соответствии с вашими потребностями, добавив важные функции сверху.</w:t>
        <w:br/>
        <w:br/>
        <w:t>6 Премиум Флот управления программным обеспечением</w:t>
        <w:br/>
        <w:t>Хотя бесплатное программное обеспечение для управления автопарком хорошо для любого бизнеса, так как оно ничего не стоит использовать, чаще всего бесплатное программное обеспечение ставит под угрозу функциональные возможности или испытывает недостаток в его функциональных возможностях.</w:t>
        <w:br/>
        <w:br/>
        <w:t>Если вы не в восторге от функций, предлагаемых бесплатной FMS, перечисленных в этой статье, взгляните на это премиальное программное обеспечение для управления автопарком, предлагающее дополнительные функции по разумной цене.</w:t>
        <w:br/>
        <w:br/>
        <w:t>Большая часть премиального программного обеспечения для управления автопарком предлагает бесплатную пробную или демонстрационную версию, так что вы можете попробовать программное обеспечение без какого-либо риска.</w:t>
        <w:br/>
        <w:br/>
        <w:t>Samsara</w:t>
        <w:br/>
        <w:t>Цена — Бесплатная пробная версия / Премиум</w:t>
        <w:br/>
        <w:t>Samsara предлагает единую систему управления автопарком, безопасности водителей и соблюдения требований. Это облачная система, поэтому не требует установки на ваш компьютер.</w:t>
        <w:br/>
        <w:br/>
        <w:t>Известные функции, предлагаемые Samsara, включают в себя отслеживание GPS, отслеживание прицепа, информацию о маршрутизации и отправке, мониторинг рефрижераторов и интеграцию камеры в приборную панель.</w:t>
        <w:br/>
        <w:br/>
        <w:t>Он отвечает нормативным требованиям ELD и FMCSA, а также помогает контролировать поведение водителя.</w:t>
        <w:br/>
        <w:br/>
        <w:t>7 MyRouteOnline</w:t>
        <w:br/>
        <w:t>Цена — бесплатно / премиум с бесплатной пробной версией</w:t>
        <w:br/>
        <w:t>MyRouteOnline — это не решение для управления автопарком, а решение для оптимизации маршрутов. Программное обеспечение преобразует адреса маршрутов из таблицы Excel и создает наиболее оптимальный план маршрутов, который можно использовать совместно с GPS или мобильным устройством.</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