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ТОП-10 православных приложений для iPhone и Android</w:t>
        <w:br/>
        <w:t>Представляем вашему вниманию подборку христианских мобильных приложений для смартфона.</w:t>
        <w:br/>
        <w:br/>
        <w:t>1. Библия. Синодальный перевод для Android</w:t>
        <w:br/>
        <w:t>bible</w:t>
        <w:br/>
        <w:br/>
        <w:t>Синодальный русский перевод Библии. Содержит текст книг Священного Писания Ветхого и Нового Заветов на современном нам русском языке. Перевод выполнен в XIX веке в полном соответствии с учением православной церкви. Единственный русский перевод, авторизованный Священным Синодом, и признанный в Русской Православной Церкви.</w:t>
        <w:br/>
        <w:br/>
        <w:t>Перевод книг Ветхого Завета осуществлялся с иврита (масоретского текста) с некоторым учётом церковнославянского текста, восходящего к переводу семидесяти толковников; Нового Завета — с греческого оригинала.</w:t>
        <w:br/>
        <w:br/>
        <w:t>Перевод имеет высокий авторитет и широко используется не только в Православной Церкви, но и в других христианских конфессиях, использующих русский язык для проповеди.</w:t>
        <w:br/>
        <w:br/>
        <w:t>Библия содержит толкования святых отцов: Святителя Иоанна Златоуста, Блаженного Феофилакта, Архиепископа Болгарского, Преподобного Ефрема Сирина.</w:t>
        <w:br/>
        <w:br/>
        <w:t>2. Православный молитвослов для Android</w:t>
        <w:br/>
        <w:br/>
        <w:t>Православный молитвослов. Приложение содержит молитвы утренние и на сон грядущим, а также последование ко Святому Причащению на русском и старославянском языках. В утренние часы происходит автоматическое пролистывание на утренние молитвы, в вечерние часы — на молитвы на сон грядущим. Приложение создано при участии портала Православие.ru</w:t>
        <w:br/>
        <w:br/>
        <w:t>3. Требы в церковь, храм или монастырь для iPhone</w:t>
        <w:br/>
        <w:t>trebi</w:t>
        <w:br/>
        <w:br/>
        <w:t>Закажите требы (записки) в Верхнепечерский Мужской Монастырь через мобильное приложение. Требы — это молитва священнослужителей за вас и ваших родственников. В программе представлены все требы, которые отправляются в монастыре.</w:t>
        <w:br/>
        <w:br/>
        <w:t>Верхнепечерский Мужской Монастырь расположен в Нижнем Новгороде, на берегу реки Волга. Он основан в 1328-1330 годах монахом Дионисием.</w:t>
        <w:br/>
        <w:br/>
        <w:t>Четырнадцать треб за здравие:</w:t>
        <w:br/>
        <w:t>- Вечное поминовение</w:t>
        <w:br/>
        <w:t>- Годовое поминовение</w:t>
        <w:br/>
        <w:t>- Полугодовое поминовение</w:t>
        <w:br/>
        <w:t>- Сорокоуст заказной с выниманием частиц</w:t>
        <w:br/>
        <w:t>- Сорокоуст простой без вынимания частиц</w:t>
        <w:br/>
        <w:t>- Молебное прошение</w:t>
        <w:br/>
        <w:t>- Записка заказная</w:t>
        <w:br/>
        <w:t>- Записка простая</w:t>
        <w:br/>
        <w:t>- Молебен водосвятный</w:t>
        <w:br/>
        <w:t>- Молебен благодарственный</w:t>
        <w:br/>
        <w:t>- Молебен с акафестом</w:t>
        <w:br/>
        <w:t>- Молебен о болящих (особый)</w:t>
        <w:br/>
        <w:t>- Молебен о делах (Макарию)</w:t>
        <w:br/>
        <w:t>- Молебное прошение на 40 дней</w:t>
        <w:br/>
        <w:t>Десять треб за упокоение:</w:t>
        <w:br/>
        <w:t>- Вечное поминовение</w:t>
        <w:br/>
        <w:t>- Годовое поминовение</w:t>
        <w:br/>
        <w:t>- Полугодовое поминовение</w:t>
        <w:br/>
        <w:t>- Сорокоуст заказной с выниманием частиц</w:t>
        <w:br/>
        <w:t>- Сорокоуст простой без вынимания частиц</w:t>
        <w:br/>
        <w:t>- Записка заказная</w:t>
        <w:br/>
        <w:t>- Записка простая</w:t>
        <w:br/>
        <w:t>- Отпевание заочное</w:t>
        <w:br/>
        <w:t>- Панихида</w:t>
        <w:br/>
        <w:t>- Лития</w:t>
        <w:br/>
        <w:br/>
        <w:t>4. Православный календарь для iOS</w:t>
        <w:br/>
        <w:br/>
        <w:t>Отображает календарь по новому и старому стилю с указанием Пасхи, великих и двунадесятых праздников, а также, постных дней.</w:t>
        <w:br/>
        <w:br/>
        <w:t>Есть возможность просмотра молитв и икон святых, поминаемых в указанный день.</w:t>
        <w:br/>
        <w:t>Содержит Мысли на каждый день года Святителя Феофана Затворника.</w:t>
        <w:br/>
        <w:br/>
        <w:t>Обратите внимание, изображения икон в хорошем качестве, а также, песнопения молитв загружаются с нашего сервера. Мобильный оператор может взимать плату за передачу данных в соответствии с вашим тарифом.</w:t>
        <w:br/>
        <w:br/>
        <w:t>5. Православный календарь для Android</w:t>
        <w:br/>
        <w:br/>
        <w:t>Отображает календарь по новому и старому стилю с указанием Пасхи, великих и двунадесятых праздников, а также постных дней.</w:t>
        <w:br/>
        <w:br/>
        <w:t>Есть возможность просмотра молитв и икон святых, поминаемых в указанный день.</w:t>
        <w:br/>
        <w:t>Содержит Мысли на каждый день года Святителя Феофана Затворника.</w:t>
        <w:br/>
        <w:br/>
        <w:t>Также доступны виджеты 2×2 и 4×4.</w:t>
        <w:br/>
        <w:br/>
        <w:t>Обратите внимание, изображения икон в хорошем качестве, а также песнопения молитв загружаются с нашего сервера. Мобильный оператор может взимать плату за передачу данных в соответствии с вашим тарифом.</w:t>
        <w:br/>
        <w:br/>
        <w:t>6. Православная литература: Библия, Евангелие, Православный Молитвослов для iPhone</w:t>
        <w:br/>
        <w:br/>
        <w:t>— самый полный сборник православной литературы</w:t>
        <w:br/>
        <w:t>— библиотека постоянно пополняется</w:t>
        <w:br/>
        <w:t>— озвучено священнослужителями, церковными хорами, и профессиональными дикторами</w:t>
        <w:br/>
        <w:br/>
        <w:t>В одном уникальном приложении собран широкий выбор богословских, богослужебных и святоотеческих книг, справочников, молитвенников и другой церковной литературы. Библиотека регулярно пополняется, и в ней всегда можно найти аудиоверсии выдержек из Евангелия, Библии, жития святых и других не менее известных православных материалов. Также здесь представлена философская и художественная литература, способствующая духовно-нравственному росту.</w:t>
        <w:br/>
        <w:br/>
        <w:t>Приложение состоит из следующих разделов:</w:t>
        <w:br/>
        <w:br/>
        <w:t>— Библия</w:t>
        <w:br/>
        <w:t>— Молитвы</w:t>
        <w:br/>
        <w:t>— Псалтирь</w:t>
        <w:br/>
        <w:t>— Жития святых</w:t>
        <w:br/>
        <w:t>— Духовная литература</w:t>
        <w:br/>
        <w:t>— Песнопения</w:t>
        <w:br/>
        <w:t>— Беседы и проповеди</w:t>
        <w:br/>
        <w:t>— Музыка и сказки</w:t>
        <w:br/>
        <w:br/>
        <w:t>Основные функции приложения:</w:t>
        <w:br/>
        <w:br/>
        <w:t>— Регулярно обновляемая библиотека</w:t>
        <w:br/>
        <w:t>— Удобный аудиоплеер для прослушивания выбранных книг</w:t>
        <w:br/>
        <w:t>— Возможность создания собственной библиотеки</w:t>
        <w:br/>
        <w:t>— Каждая аудиокнига имеет подробное описание</w:t>
        <w:br/>
        <w:t>— Предусмотрен поиск аудиокниг по названию и автору</w:t>
        <w:br/>
        <w:t>— Все приобретенные аудиокниги могут синхронизироваться с другими устройствами Apple, привязанными к одному Apple ID</w:t>
        <w:br/>
        <w:t>— Возможность бесплатного восстановления покупок</w:t>
        <w:br/>
        <w:t>— Приложение совместимо с iPhone, iPod touch и iPad</w:t>
        <w:br/>
        <w:br/>
        <w:t>Скачивая приложение, Вы сможете найти ответы на насущные вопросы жизни, глубинные чаяния и интересы. «Православная литература» – это незаменимый путеводитель в духовной жизни каждого христианина!</w:t>
        <w:br/>
        <w:br/>
        <w:t>7. Радио «Вера» для Android</w:t>
        <w:br/>
        <w:br/>
        <w:t>Просветительское радио «Вера» стремится рассказать современному жителю мегаполиса о православии и о том, что такое быть христианином сегодня. Мы вещаем круглосуточно. В нашем эфире звучит лучшая отечественная и зарубежная музыка, а также программы об истории, воспитании детей и семье. И, разумеется, церковный календарь и толкование Евангельских чтений на каждый день.</w:t>
        <w:br/>
        <w:br/>
        <w:t>8. Библия для детей iPhone</w:t>
        <w:br/>
        <w:br/>
        <w:t>«Библия для детей» — новинка в серии приложений от YouVersion. Доступная на iPhone, iPad и iPod touch, «Библия для детей» всегда абсолютно бесплатна!</w:t>
        <w:br/>
        <w:br/>
        <w:t>С помощью интерактивных приключений и прекрасных иллюстраций дети исследуют великие истории Библии. Библия для детей специально разработана для того, чтобы дети с восторгом возвращались к ней снова и снова. Это начало любви к Божьему Слову длиною в жизнь.</w:t>
        <w:br/>
        <w:br/>
        <w:t>• Легкая, понятная ребёнку навигация</w:t>
        <w:br/>
        <w:t>• Цветные иллюстрации</w:t>
        <w:br/>
        <w:t>• Анимация, активируемая при нажатии</w:t>
        <w:br/>
        <w:t>• Занимательные интерактивные иллюстрации, которые оживляют Библию</w:t>
        <w:br/>
        <w:t>• Смешные факты и задания, разработанные для запоминания того, чему дети научились</w:t>
        <w:br/>
        <w:t>• Особые задания, позволяющие детям завоёвывать награды</w:t>
        <w:br/>
        <w:br/>
        <w:t>9. iКнига о Церкви для iPhone</w:t>
        <w:br/>
        <w:br/>
        <w:t>Лучший путеводитель по православному храму и богослужению для неопытных посетителей</w:t>
        <w:br/>
        <w:br/>
        <w:t>В приложении вы найдете книгу из которой узнаете:</w:t>
        <w:br/>
        <w:br/>
        <w:t>что, как и зачем делать в храме</w:t>
        <w:br/>
        <w:t>как понимать все, что мы видим и слышим в храме</w:t>
        <w:br/>
        <w:t>кому и как молиться близким</w:t>
        <w:br/>
        <w:t>как проводить посты и отмечать православные праздники</w:t>
        <w:br/>
        <w:t>Возможно, вы – человек нерелигиозный и в целом равнодушны и к вере, и к богослужению. Но вам наверняка приходилось бывать в храме на крестинах, венчании или отпевании кого-либо. И скорее всего перед посещением храма у вас возникали вопросы, как себя вести, когда и что делать, чего не делать и вообще – как понимать все происходящее.</w:t>
        <w:br/>
        <w:br/>
        <w:t>Предположим, вы захотели просто войти в храм и постоять в молчании. Но когда туда можно пойти, как именно следует входить, чтобы избежать замечаний «бабушек», зачем ставят свечки перед иконами и еще множество вопросов, на которые вы хотите получить краткий, доступный, а главное правильный ответ.</w:t>
        <w:br/>
        <w:t>Эта книга вполне может стать вашим надежным путеводителем в подобных случаях.</w:t>
        <w:br/>
        <w:br/>
        <w:t>В дополнение к книге в этом приложении вы найдете:</w:t>
        <w:br/>
        <w:br/>
        <w:t>более 300 иллюстраций икон с описанием и молитвами к ним</w:t>
        <w:br/>
        <w:t>интерактивную карту с отмеченными местоположениями храмов и церквей с фотографиями и краткой историей</w:t>
        <w:br/>
        <w:t>универсальный календарь, где вы сможете посмотреть даты постов, праздников и именин</w:t>
        <w:br/>
        <w:br/>
        <w:t>10. Журнал Московской Патриархии для iPhone</w:t>
        <w:br/>
        <w:br/>
        <w:t>«Журнал Московской Патриархии» — официальное издание Русской Православной Церкви. Общецерковные документы и комментарии к ним. Богословие, история, культура, а также церковно-практические вопросы и церковно-государственные отношения с точки зрения авторитетных иерархов и духовников. Достоверная и взвешенная картина церковной жизни в России и в мире.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