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74" w:rsidRPr="007208D4" w:rsidRDefault="007208D4">
      <w:pPr>
        <w:rPr>
          <w:rFonts w:ascii="Times New Roman" w:hAnsi="Times New Roman"/>
          <w:sz w:val="28"/>
          <w:lang w:val="ru-RU"/>
        </w:rPr>
      </w:pPr>
      <w:r w:rsidRPr="007208D4">
        <w:rPr>
          <w:rStyle w:val="CommentsStyle"/>
          <w:lang w:val="ru-RU"/>
        </w:rPr>
        <w:t>Топ 4 программных продукта, которые существенно облегчат работу финансиста</w:t>
      </w:r>
      <w:r w:rsidRPr="007208D4">
        <w:rPr>
          <w:rStyle w:val="CommentsStyle"/>
          <w:lang w:val="ru-RU"/>
        </w:rPr>
        <w:br/>
        <w:t xml:space="preserve">Небольшое исследование компании </w:t>
      </w:r>
      <w:r>
        <w:rPr>
          <w:rStyle w:val="CommentsStyle"/>
        </w:rPr>
        <w:t>SF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Education</w:t>
      </w:r>
      <w:r w:rsidRPr="007208D4">
        <w:rPr>
          <w:rStyle w:val="CommentsStyle"/>
          <w:lang w:val="ru-RU"/>
        </w:rPr>
        <w:t xml:space="preserve"> о том, какие программные решения позволяют финансистам оптимизировать свою работу, повысив производительность и качество результатов.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Легко убедиться в том, что каждый год финансовые организации все больше и больше выделяют бюджетов на модернизацию </w:t>
      </w:r>
      <w:r>
        <w:rPr>
          <w:rStyle w:val="CommentsStyle"/>
        </w:rPr>
        <w:t>IT</w:t>
      </w:r>
      <w:r w:rsidRPr="007208D4">
        <w:rPr>
          <w:rStyle w:val="CommentsStyle"/>
          <w:lang w:val="ru-RU"/>
        </w:rPr>
        <w:t xml:space="preserve">-структуры. Просто посмотрим на рейтинг </w:t>
      </w:r>
      <w:r>
        <w:rPr>
          <w:rStyle w:val="CommentsStyle"/>
        </w:rPr>
        <w:t>IT</w:t>
      </w:r>
      <w:r w:rsidRPr="007208D4">
        <w:rPr>
          <w:rStyle w:val="CommentsStyle"/>
          <w:lang w:val="ru-RU"/>
        </w:rPr>
        <w:t>-компаний по их выручке от проектов в банках, страховых и инвестиционных комп</w:t>
      </w:r>
      <w:r w:rsidRPr="007208D4">
        <w:rPr>
          <w:rStyle w:val="CommentsStyle"/>
          <w:lang w:val="ru-RU"/>
        </w:rPr>
        <w:t xml:space="preserve">аниях (рейтинг составлен </w:t>
      </w:r>
      <w:proofErr w:type="spellStart"/>
      <w:r>
        <w:rPr>
          <w:rStyle w:val="CommentsStyle"/>
        </w:rPr>
        <w:t>TAdviser</w:t>
      </w:r>
      <w:proofErr w:type="spellEnd"/>
      <w:r w:rsidRPr="007208D4">
        <w:rPr>
          <w:rStyle w:val="CommentsStyle"/>
          <w:lang w:val="ru-RU"/>
        </w:rPr>
        <w:t>).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TAdviser</w:t>
      </w:r>
      <w:proofErr w:type="spellEnd"/>
      <w:r w:rsidRPr="007208D4">
        <w:rPr>
          <w:rStyle w:val="CommentsStyle"/>
          <w:lang w:val="ru-RU"/>
        </w:rPr>
        <w:br/>
        <w:t xml:space="preserve">Это далеко не весь список компаний, но этого списка достаточно, чтобы все сомнения рассеялись: сектор финансов вкладывает в </w:t>
      </w:r>
      <w:r>
        <w:rPr>
          <w:rStyle w:val="CommentsStyle"/>
        </w:rPr>
        <w:t>IT</w:t>
      </w:r>
      <w:r w:rsidRPr="007208D4">
        <w:rPr>
          <w:rStyle w:val="CommentsStyle"/>
          <w:lang w:val="ru-RU"/>
        </w:rPr>
        <w:t xml:space="preserve"> немалые деньги, а главное – с каждым годом все больше!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Финансовое программное обе</w:t>
      </w:r>
      <w:r w:rsidRPr="007208D4">
        <w:rPr>
          <w:rStyle w:val="CommentsStyle"/>
          <w:lang w:val="ru-RU"/>
        </w:rPr>
        <w:t>спечение - системы, направленные на повышение продуктивности сотрудников, а также улучшение и автоматизацию финансовых процессов в компании. Остановимся на некоторых таких программах и разберемся, какие сервисы используют финансисты для повышения эффективн</w:t>
      </w:r>
      <w:r w:rsidRPr="007208D4">
        <w:rPr>
          <w:rStyle w:val="CommentsStyle"/>
          <w:lang w:val="ru-RU"/>
        </w:rPr>
        <w:t>ости своей работы.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>
        <w:rPr>
          <w:rStyle w:val="CommentsStyle"/>
          <w:lang w:val="ru-RU"/>
        </w:rPr>
        <w:t xml:space="preserve">- </w:t>
      </w:r>
      <w:r>
        <w:rPr>
          <w:rStyle w:val="CommentsStyle"/>
        </w:rPr>
        <w:t>Dynamics</w:t>
      </w:r>
      <w:r w:rsidRPr="007208D4">
        <w:rPr>
          <w:rStyle w:val="CommentsStyle"/>
          <w:lang w:val="ru-RU"/>
        </w:rPr>
        <w:t xml:space="preserve"> 365 </w:t>
      </w:r>
      <w:r>
        <w:rPr>
          <w:rStyle w:val="CommentsStyle"/>
        </w:rPr>
        <w:t>Finance</w:t>
      </w:r>
      <w:r w:rsidRPr="007208D4">
        <w:rPr>
          <w:rStyle w:val="CommentsStyle"/>
          <w:lang w:val="ru-RU"/>
        </w:rPr>
        <w:br/>
        <w:t xml:space="preserve">Первая передовая разработка, о которой хотелось бы рассказать, – это многофункциональная система управления бизнесом от </w:t>
      </w:r>
      <w:r>
        <w:rPr>
          <w:rStyle w:val="CommentsStyle"/>
        </w:rPr>
        <w:t>Microsoft</w:t>
      </w:r>
      <w:r w:rsidRPr="007208D4">
        <w:rPr>
          <w:rStyle w:val="CommentsStyle"/>
          <w:lang w:val="ru-RU"/>
        </w:rPr>
        <w:t xml:space="preserve">. Она особенно понравится тем, кто не представляет рабочий процесс без </w:t>
      </w:r>
      <w:r>
        <w:rPr>
          <w:rStyle w:val="CommentsStyle"/>
        </w:rPr>
        <w:t>Excel</w:t>
      </w:r>
      <w:r w:rsidRPr="007208D4">
        <w:rPr>
          <w:rStyle w:val="CommentsStyle"/>
          <w:lang w:val="ru-RU"/>
        </w:rPr>
        <w:t xml:space="preserve">,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</w:t>
      </w:r>
      <w:r>
        <w:rPr>
          <w:rStyle w:val="CommentsStyle"/>
        </w:rPr>
        <w:t>I</w:t>
      </w:r>
      <w:r w:rsidRPr="007208D4">
        <w:rPr>
          <w:rStyle w:val="CommentsStyle"/>
          <w:lang w:val="ru-RU"/>
        </w:rPr>
        <w:t xml:space="preserve"> и других программных сервисов лидера </w:t>
      </w:r>
      <w:r>
        <w:rPr>
          <w:rStyle w:val="CommentsStyle"/>
        </w:rPr>
        <w:t>IT</w:t>
      </w:r>
      <w:r w:rsidRPr="007208D4">
        <w:rPr>
          <w:rStyle w:val="CommentsStyle"/>
          <w:lang w:val="ru-RU"/>
        </w:rPr>
        <w:t xml:space="preserve">-рынка. Это система </w:t>
      </w:r>
      <w:r>
        <w:rPr>
          <w:rStyle w:val="CommentsStyle"/>
        </w:rPr>
        <w:t>Dynamics</w:t>
      </w:r>
      <w:r>
        <w:rPr>
          <w:rStyle w:val="CommentsStyle"/>
          <w:lang w:val="ru-RU"/>
        </w:rPr>
        <w:t xml:space="preserve"> 365.</w:t>
      </w:r>
      <w:r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Microsoft</w:t>
      </w:r>
      <w:r w:rsidRPr="007208D4">
        <w:rPr>
          <w:rStyle w:val="CommentsStyle"/>
          <w:lang w:val="ru-RU"/>
        </w:rPr>
        <w:br/>
        <w:t>Она содержит несколько приложений, каждое из которых направлено на автоматизацию отдельных составляющих бизнеса, а в совокупности они дают инструмент для всестороннего у</w:t>
      </w:r>
      <w:r>
        <w:rPr>
          <w:rStyle w:val="CommentsStyle"/>
          <w:lang w:val="ru-RU"/>
        </w:rPr>
        <w:t>правления компанией.</w:t>
      </w:r>
      <w:r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lastRenderedPageBreak/>
        <w:t xml:space="preserve">В рамках данной статьи нас больше всего интересует </w:t>
      </w:r>
      <w:r>
        <w:rPr>
          <w:rStyle w:val="CommentsStyle"/>
        </w:rPr>
        <w:t>Dynamics</w:t>
      </w:r>
      <w:r w:rsidRPr="007208D4">
        <w:rPr>
          <w:rStyle w:val="CommentsStyle"/>
          <w:lang w:val="ru-RU"/>
        </w:rPr>
        <w:t xml:space="preserve"> 365 </w:t>
      </w:r>
      <w:r>
        <w:rPr>
          <w:rStyle w:val="CommentsStyle"/>
        </w:rPr>
        <w:t>Finance</w:t>
      </w:r>
      <w:r w:rsidRPr="007208D4">
        <w:rPr>
          <w:rStyle w:val="CommentsStyle"/>
          <w:lang w:val="ru-RU"/>
        </w:rPr>
        <w:t xml:space="preserve">. Это модуль, предназначенный для автоматизации и модернизации основных финансовых операций. С помощью модуля </w:t>
      </w:r>
      <w:r>
        <w:rPr>
          <w:rStyle w:val="CommentsStyle"/>
        </w:rPr>
        <w:t>Finance</w:t>
      </w:r>
      <w:r w:rsidRPr="007208D4">
        <w:rPr>
          <w:rStyle w:val="CommentsStyle"/>
          <w:lang w:val="ru-RU"/>
        </w:rPr>
        <w:t xml:space="preserve"> можно с легкостью отслеживать про</w:t>
      </w:r>
      <w:r w:rsidRPr="007208D4">
        <w:rPr>
          <w:rStyle w:val="CommentsStyle"/>
          <w:lang w:val="ru-RU"/>
        </w:rPr>
        <w:t>изводительность компании в реальном времени, прогнозировать результаты и принимать решения, направленные на рост и процветание компании.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Dynamics</w:t>
      </w:r>
      <w:r w:rsidRPr="007208D4">
        <w:rPr>
          <w:rStyle w:val="CommentsStyle"/>
          <w:lang w:val="ru-RU"/>
        </w:rPr>
        <w:t xml:space="preserve"> 365 </w:t>
      </w:r>
      <w:r>
        <w:rPr>
          <w:rStyle w:val="CommentsStyle"/>
        </w:rPr>
        <w:t>Finance</w:t>
      </w:r>
      <w:r w:rsidRPr="007208D4">
        <w:rPr>
          <w:rStyle w:val="CommentsStyle"/>
          <w:lang w:val="ru-RU"/>
        </w:rPr>
        <w:t xml:space="preserve"> позволяет объединить в одном приложении цепочки поставок, финансовые операции, а также процессы и</w:t>
      </w:r>
      <w:r w:rsidRPr="007208D4">
        <w:rPr>
          <w:rStyle w:val="CommentsStyle"/>
          <w:lang w:val="ru-RU"/>
        </w:rPr>
        <w:t>нвентаризации, производства и распределения.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Приложение дает следующие возможности: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Унифицировать и автоматизировать финансовые процессы за счет встроенной отчетности, финансовой аналитики и интегрированной аналитики данных в реальном времени.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Оптим</w:t>
      </w:r>
      <w:r w:rsidRPr="007208D4">
        <w:rPr>
          <w:rStyle w:val="CommentsStyle"/>
          <w:lang w:val="ru-RU"/>
        </w:rPr>
        <w:t>изировать денежные потоки с помощью прогнозных рекомендаций и упреждающих напоминаний о своевременной оплате клиентами.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Снизить операционные расходы. Программа позволяет точно подсчитывать финансовые показатели; строить отчеты; автоматически списывать с</w:t>
      </w:r>
      <w:r w:rsidRPr="007208D4">
        <w:rPr>
          <w:rStyle w:val="CommentsStyle"/>
          <w:lang w:val="ru-RU"/>
        </w:rPr>
        <w:t>редства для оплаты регулярных расходов (ФОТ, налоги, аренда и так далее). За счет автоматизации этих и других процессов можно сократить затраты на аудит.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Создание отчетов и документации, отвечающей всем требованиям государственного сектора. Программа по</w:t>
      </w:r>
      <w:r w:rsidRPr="007208D4">
        <w:rPr>
          <w:rStyle w:val="CommentsStyle"/>
          <w:lang w:val="ru-RU"/>
        </w:rPr>
        <w:t>ддерживает нормативные требования в 34 странах на 60 различных языках.</w:t>
      </w:r>
      <w:r w:rsidRPr="007208D4">
        <w:rPr>
          <w:rStyle w:val="CommentsStyle"/>
          <w:lang w:val="ru-RU"/>
        </w:rPr>
        <w:br/>
        <w:t>Также система позволяет создавать красочные и интуитивно понятные графические отчеты, что немаловажно для специалистов в сфере ф</w:t>
      </w:r>
      <w:r>
        <w:rPr>
          <w:rStyle w:val="CommentsStyle"/>
          <w:lang w:val="ru-RU"/>
        </w:rPr>
        <w:t>инансов.</w:t>
      </w:r>
      <w:r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Dynamics</w:t>
      </w:r>
      <w:r w:rsidRPr="007208D4">
        <w:rPr>
          <w:rStyle w:val="CommentsStyle"/>
          <w:lang w:val="ru-RU"/>
        </w:rPr>
        <w:t xml:space="preserve"> 365 </w:t>
      </w:r>
      <w:r>
        <w:rPr>
          <w:rStyle w:val="CommentsStyle"/>
        </w:rPr>
        <w:t>Finance</w:t>
      </w:r>
      <w:r w:rsidRPr="007208D4">
        <w:rPr>
          <w:rStyle w:val="CommentsStyle"/>
          <w:lang w:val="ru-RU"/>
        </w:rPr>
        <w:t xml:space="preserve"> позволяет добавлять ин</w:t>
      </w:r>
      <w:r w:rsidRPr="007208D4">
        <w:rPr>
          <w:rStyle w:val="CommentsStyle"/>
          <w:lang w:val="ru-RU"/>
        </w:rPr>
        <w:t xml:space="preserve">формацию из большого </w:t>
      </w:r>
      <w:r w:rsidRPr="007208D4">
        <w:rPr>
          <w:rStyle w:val="CommentsStyle"/>
          <w:lang w:val="ru-RU"/>
        </w:rPr>
        <w:lastRenderedPageBreak/>
        <w:t>количества источников, что очень удобно, особенно для больших компаний, где данные могут выгружаться из разных программ и в разных форматах.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Можно сказать, что </w:t>
      </w:r>
      <w:r>
        <w:rPr>
          <w:rStyle w:val="CommentsStyle"/>
        </w:rPr>
        <w:t>Dynamics</w:t>
      </w:r>
      <w:r w:rsidRPr="007208D4">
        <w:rPr>
          <w:rStyle w:val="CommentsStyle"/>
          <w:lang w:val="ru-RU"/>
        </w:rPr>
        <w:t xml:space="preserve"> 365 </w:t>
      </w:r>
      <w:r>
        <w:rPr>
          <w:rStyle w:val="CommentsStyle"/>
        </w:rPr>
        <w:t>Finance</w:t>
      </w:r>
      <w:r w:rsidRPr="007208D4">
        <w:rPr>
          <w:rStyle w:val="CommentsStyle"/>
          <w:lang w:val="ru-RU"/>
        </w:rPr>
        <w:t xml:space="preserve"> – это продвинутое средство анализа финансовых данных,</w:t>
      </w:r>
      <w:r w:rsidRPr="007208D4">
        <w:rPr>
          <w:rStyle w:val="CommentsStyle"/>
          <w:lang w:val="ru-RU"/>
        </w:rPr>
        <w:t xml:space="preserve"> позволяющее наладить порядок в компании, контролировать все важные показатели и предупреждать «опасные» для бизнеса события.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Microsoft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Следующее программное средство мы уже упоминали ранее. Это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t xml:space="preserve"> – творение все той же мировой корпорации </w:t>
      </w:r>
      <w:r>
        <w:rPr>
          <w:rStyle w:val="CommentsStyle"/>
        </w:rPr>
        <w:t>Microsoft</w:t>
      </w:r>
      <w:r>
        <w:rPr>
          <w:rStyle w:val="CommentsStyle"/>
          <w:lang w:val="ru-RU"/>
        </w:rPr>
        <w:t>.</w:t>
      </w:r>
      <w:r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Microsoft</w:t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t xml:space="preserve"> предназначен совсем для других целей, нежели </w:t>
      </w:r>
      <w:r>
        <w:rPr>
          <w:rStyle w:val="CommentsStyle"/>
        </w:rPr>
        <w:t>Dynamics</w:t>
      </w:r>
      <w:r w:rsidRPr="007208D4">
        <w:rPr>
          <w:rStyle w:val="CommentsStyle"/>
          <w:lang w:val="ru-RU"/>
        </w:rPr>
        <w:t xml:space="preserve"> 365 </w:t>
      </w:r>
      <w:r>
        <w:rPr>
          <w:rStyle w:val="CommentsStyle"/>
        </w:rPr>
        <w:t>Finance</w:t>
      </w:r>
      <w:r w:rsidRPr="007208D4">
        <w:rPr>
          <w:rStyle w:val="CommentsStyle"/>
          <w:lang w:val="ru-RU"/>
        </w:rPr>
        <w:t>. Это приложение помогает одновременно анализировать данные из разных источников; автоматизировать отчетность и создавать качественную визуализацию. Все это вк</w:t>
      </w:r>
      <w:r w:rsidRPr="007208D4">
        <w:rPr>
          <w:rStyle w:val="CommentsStyle"/>
          <w:lang w:val="ru-RU"/>
        </w:rPr>
        <w:t>упе позволяет лучше понимать количественные показатели, а также быстрее и точнее принимать решения.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Благодаря этому сервису финансовые отчеты перестают быть непонятными «отписками» для других отделов. Функционал программы позволяет делиться наработками и </w:t>
      </w:r>
      <w:r w:rsidRPr="007208D4">
        <w:rPr>
          <w:rStyle w:val="CommentsStyle"/>
          <w:lang w:val="ru-RU"/>
        </w:rPr>
        <w:t>отчетами с другими сотрудниками компании: они могут их дорабатывать и редактировать. Это обеспечивает многосторонний и качественный анализ, что необходимо для успешного развития бизнеса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У </w:t>
      </w:r>
      <w:r>
        <w:rPr>
          <w:rStyle w:val="CommentsStyle"/>
        </w:rPr>
        <w:t>Microsoft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t xml:space="preserve"> есть два основных конкурента: </w:t>
      </w:r>
      <w:proofErr w:type="spellStart"/>
      <w:r>
        <w:rPr>
          <w:rStyle w:val="CommentsStyle"/>
        </w:rPr>
        <w:t>Qlik</w:t>
      </w:r>
      <w:proofErr w:type="spellEnd"/>
      <w:r w:rsidRPr="007208D4">
        <w:rPr>
          <w:rStyle w:val="CommentsStyle"/>
          <w:lang w:val="ru-RU"/>
        </w:rPr>
        <w:t xml:space="preserve"> и </w:t>
      </w:r>
      <w:r>
        <w:rPr>
          <w:rStyle w:val="CommentsStyle"/>
        </w:rPr>
        <w:t>Tableau</w:t>
      </w:r>
      <w:r w:rsidRPr="007208D4">
        <w:rPr>
          <w:rStyle w:val="CommentsStyle"/>
          <w:lang w:val="ru-RU"/>
        </w:rPr>
        <w:t>.</w:t>
      </w:r>
      <w:r w:rsidRPr="007208D4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Qlik</w:t>
      </w:r>
      <w:proofErr w:type="spellEnd"/>
      <w:r w:rsidRPr="007208D4">
        <w:rPr>
          <w:rStyle w:val="CommentsStyle"/>
          <w:lang w:val="ru-RU"/>
        </w:rPr>
        <w:t xml:space="preserve">, </w:t>
      </w:r>
      <w:r>
        <w:rPr>
          <w:rStyle w:val="CommentsStyle"/>
        </w:rPr>
        <w:t>Tableau</w:t>
      </w:r>
      <w:r w:rsidRPr="007208D4">
        <w:rPr>
          <w:rStyle w:val="CommentsStyle"/>
          <w:lang w:val="ru-RU"/>
        </w:rPr>
        <w:br/>
        <w:t xml:space="preserve">Однако, у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t xml:space="preserve"> есть ряд преимуществ. Например, стоимость программы. Если сравнивать стоимость лицензии в месяц на одного пользователя, то ситуация такая: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t xml:space="preserve"> стоит около $10, </w:t>
      </w:r>
      <w:proofErr w:type="spellStart"/>
      <w:r>
        <w:rPr>
          <w:rStyle w:val="CommentsStyle"/>
        </w:rPr>
        <w:t>Qlik</w:t>
      </w:r>
      <w:proofErr w:type="spellEnd"/>
      <w:r w:rsidRPr="007208D4">
        <w:rPr>
          <w:rStyle w:val="CommentsStyle"/>
          <w:lang w:val="ru-RU"/>
        </w:rPr>
        <w:t xml:space="preserve"> — $15, а </w:t>
      </w:r>
      <w:r>
        <w:rPr>
          <w:rStyle w:val="CommentsStyle"/>
        </w:rPr>
        <w:t>Tableau</w:t>
      </w:r>
      <w:r w:rsidRPr="007208D4">
        <w:rPr>
          <w:rStyle w:val="CommentsStyle"/>
          <w:lang w:val="ru-RU"/>
        </w:rPr>
        <w:t xml:space="preserve"> — $35. А вообще, у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t xml:space="preserve"> есть и б</w:t>
      </w:r>
      <w:r w:rsidRPr="007208D4">
        <w:rPr>
          <w:rStyle w:val="CommentsStyle"/>
          <w:lang w:val="ru-RU"/>
        </w:rPr>
        <w:t xml:space="preserve">есплатная версия, </w:t>
      </w:r>
      <w:r w:rsidRPr="007208D4">
        <w:rPr>
          <w:rStyle w:val="CommentsStyle"/>
          <w:lang w:val="ru-RU"/>
        </w:rPr>
        <w:lastRenderedPageBreak/>
        <w:t>которой будет достаточно большинству пользователей.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Более того, интеграция </w:t>
      </w:r>
      <w:r>
        <w:rPr>
          <w:rStyle w:val="CommentsStyle"/>
        </w:rPr>
        <w:t>Excel</w:t>
      </w:r>
      <w:r w:rsidRPr="007208D4">
        <w:rPr>
          <w:rStyle w:val="CommentsStyle"/>
          <w:lang w:val="ru-RU"/>
        </w:rPr>
        <w:t xml:space="preserve"> и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t xml:space="preserve"> – отличная связка для финансового анализа данных: </w:t>
      </w:r>
      <w:r>
        <w:rPr>
          <w:rStyle w:val="CommentsStyle"/>
        </w:rPr>
        <w:t>Excel</w:t>
      </w:r>
      <w:r w:rsidRPr="007208D4">
        <w:rPr>
          <w:rStyle w:val="CommentsStyle"/>
          <w:lang w:val="ru-RU"/>
        </w:rPr>
        <w:t xml:space="preserve"> нужен для того, чтобы строить бюджетные модели бизнеса или считать необходимые показатели</w:t>
      </w:r>
      <w:r w:rsidRPr="007208D4">
        <w:rPr>
          <w:rStyle w:val="CommentsStyle"/>
          <w:lang w:val="ru-RU"/>
        </w:rPr>
        <w:t xml:space="preserve">, а в </w:t>
      </w:r>
      <w:r>
        <w:rPr>
          <w:rStyle w:val="CommentsStyle"/>
        </w:rPr>
        <w:t>Power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BI</w:t>
      </w:r>
      <w:r w:rsidRPr="007208D4">
        <w:rPr>
          <w:rStyle w:val="CommentsStyle"/>
          <w:lang w:val="ru-RU"/>
        </w:rPr>
        <w:t xml:space="preserve"> легко вести отчетность и анализировать данные. Вооружившись двумя этими программами, финансист сможет автоматизировать свою работу, сделав результат еще качественнее и эффективнее.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SAP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S</w:t>
      </w:r>
      <w:r w:rsidRPr="007208D4">
        <w:rPr>
          <w:rStyle w:val="CommentsStyle"/>
          <w:lang w:val="ru-RU"/>
        </w:rPr>
        <w:t xml:space="preserve"> / 4</w:t>
      </w:r>
      <w:r>
        <w:rPr>
          <w:rStyle w:val="CommentsStyle"/>
        </w:rPr>
        <w:t>HANA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Financial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Каждый, кто работал в сфере финанс</w:t>
      </w:r>
      <w:r w:rsidRPr="007208D4">
        <w:rPr>
          <w:rStyle w:val="CommentsStyle"/>
          <w:lang w:val="ru-RU"/>
        </w:rPr>
        <w:t xml:space="preserve">ов или банковского дела слышал (хотя бы краем уха) о компании </w:t>
      </w:r>
      <w:r>
        <w:rPr>
          <w:rStyle w:val="CommentsStyle"/>
        </w:rPr>
        <w:t>SAP</w:t>
      </w:r>
      <w:r w:rsidRPr="007208D4">
        <w:rPr>
          <w:rStyle w:val="CommentsStyle"/>
          <w:lang w:val="ru-RU"/>
        </w:rPr>
        <w:t xml:space="preserve"> – крупная немецкая компания, производитель программного обеспе</w:t>
      </w:r>
      <w:r>
        <w:rPr>
          <w:rStyle w:val="CommentsStyle"/>
          <w:lang w:val="ru-RU"/>
        </w:rPr>
        <w:t>чения для больших организаций.</w:t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SAP</w:t>
      </w:r>
      <w:r w:rsidRPr="007208D4">
        <w:rPr>
          <w:rStyle w:val="CommentsStyle"/>
          <w:lang w:val="ru-RU"/>
        </w:rPr>
        <w:br/>
        <w:t xml:space="preserve">У компании на счету огромное количество программных средств, направленных на автоматизацию </w:t>
      </w:r>
      <w:r w:rsidRPr="007208D4">
        <w:rPr>
          <w:rStyle w:val="CommentsStyle"/>
          <w:lang w:val="ru-RU"/>
        </w:rPr>
        <w:t xml:space="preserve">управления бизнесом. Последней разработкой стала система </w:t>
      </w:r>
      <w:r>
        <w:rPr>
          <w:rStyle w:val="CommentsStyle"/>
        </w:rPr>
        <w:t>SAP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S</w:t>
      </w:r>
      <w:r w:rsidRPr="007208D4">
        <w:rPr>
          <w:rStyle w:val="CommentsStyle"/>
          <w:lang w:val="ru-RU"/>
        </w:rPr>
        <w:t xml:space="preserve"> / 4</w:t>
      </w:r>
      <w:r>
        <w:rPr>
          <w:rStyle w:val="CommentsStyle"/>
        </w:rPr>
        <w:t>HANA</w:t>
      </w:r>
      <w:r w:rsidRPr="007208D4">
        <w:rPr>
          <w:rStyle w:val="CommentsStyle"/>
          <w:lang w:val="ru-RU"/>
        </w:rPr>
        <w:t xml:space="preserve"> – новая </w:t>
      </w:r>
      <w:r>
        <w:rPr>
          <w:rStyle w:val="CommentsStyle"/>
        </w:rPr>
        <w:t>ERP</w:t>
      </w:r>
      <w:r w:rsidRPr="007208D4">
        <w:rPr>
          <w:rStyle w:val="CommentsStyle"/>
          <w:lang w:val="ru-RU"/>
        </w:rPr>
        <w:t>-система (Планирование Ресурсов Предприятия) для преобразования бизнес-процессов в</w:t>
      </w:r>
      <w:r>
        <w:rPr>
          <w:rStyle w:val="CommentsStyle"/>
          <w:lang w:val="ru-RU"/>
        </w:rPr>
        <w:t xml:space="preserve"> облачной или локальной среде.</w:t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SAP</w:t>
      </w:r>
      <w:r w:rsidRPr="007208D4">
        <w:rPr>
          <w:rStyle w:val="CommentsStyle"/>
          <w:lang w:val="ru-RU"/>
        </w:rPr>
        <w:br/>
        <w:t>Главным преимуществом платформы является то, что вся ин</w:t>
      </w:r>
      <w:r w:rsidRPr="007208D4">
        <w:rPr>
          <w:rStyle w:val="CommentsStyle"/>
          <w:lang w:val="ru-RU"/>
        </w:rPr>
        <w:t xml:space="preserve">формация хранится в одном универсальном хранилище, которое постоянно обновляется. Благодаря этому, скорость доставки отчетности увеличивается многократно. Система состоит из нескольких модулей, каждый регулирует работу </w:t>
      </w:r>
      <w:r>
        <w:rPr>
          <w:rStyle w:val="CommentsStyle"/>
          <w:lang w:val="ru-RU"/>
        </w:rPr>
        <w:t>определенного отдела компании.</w:t>
      </w:r>
      <w:r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Анал</w:t>
      </w:r>
      <w:r w:rsidRPr="007208D4">
        <w:rPr>
          <w:rStyle w:val="CommentsStyle"/>
          <w:lang w:val="ru-RU"/>
        </w:rPr>
        <w:t>итические возможности позволяют прогнозировать на день или на год вперед: как текущие денежные потоки, так и ликвидность в режиме онлайн (</w:t>
      </w:r>
      <w:r>
        <w:rPr>
          <w:rStyle w:val="CommentsStyle"/>
        </w:rPr>
        <w:t>real</w:t>
      </w:r>
      <w:r w:rsidRPr="007208D4">
        <w:rPr>
          <w:rStyle w:val="CommentsStyle"/>
          <w:lang w:val="ru-RU"/>
        </w:rPr>
        <w:t>-</w:t>
      </w:r>
      <w:r>
        <w:rPr>
          <w:rStyle w:val="CommentsStyle"/>
        </w:rPr>
        <w:t>time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data</w:t>
      </w:r>
      <w:r w:rsidRPr="007208D4">
        <w:rPr>
          <w:rStyle w:val="CommentsStyle"/>
          <w:lang w:val="ru-RU"/>
        </w:rPr>
        <w:t>).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Осуществлять сбор, обработку и анализ в режиме реального времени – основная цель ПО. Система способн</w:t>
      </w:r>
      <w:r w:rsidRPr="007208D4">
        <w:rPr>
          <w:rStyle w:val="CommentsStyle"/>
          <w:lang w:val="ru-RU"/>
        </w:rPr>
        <w:t xml:space="preserve">а онлайн анализировать все данные о запланированных и поступающих платежах, а также создавать </w:t>
      </w:r>
      <w:r w:rsidRPr="007208D4">
        <w:rPr>
          <w:rStyle w:val="CommentsStyle"/>
          <w:lang w:val="ru-RU"/>
        </w:rPr>
        <w:lastRenderedPageBreak/>
        <w:t>финансовую отчетность, удовлетворяющую всем требованиям российского законодательства.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Пользователям сервиса доступны динамическое планирование, моделирование и п</w:t>
      </w:r>
      <w:r w:rsidRPr="007208D4">
        <w:rPr>
          <w:rStyle w:val="CommentsStyle"/>
          <w:lang w:val="ru-RU"/>
        </w:rPr>
        <w:t>рогнозирование, план-факторный анализ и детализация. Благодаря этой современной системе можно экономить время на создании отчетов и финансовом планировании.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Блок «Центральные финансы» дает возможность юридическим лицам, входящих в один холдинг, централизо</w:t>
      </w:r>
      <w:r w:rsidRPr="007208D4">
        <w:rPr>
          <w:rStyle w:val="CommentsStyle"/>
          <w:lang w:val="ru-RU"/>
        </w:rPr>
        <w:t>вано управлять финансами и вести групповую отчетность.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Блок «Управление наличностью» предлагает полное управление банковскими счетами; мгновенный прогноз ликвидности; отчеты о потоках средств компании; а также плановые и прогнозные сценарии по управлению </w:t>
      </w:r>
      <w:r w:rsidRPr="007208D4">
        <w:rPr>
          <w:rStyle w:val="CommentsStyle"/>
          <w:lang w:val="ru-RU"/>
        </w:rPr>
        <w:t>денежными ресурсами для оперативного принятия решений.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Благодаря прогрессивному программному решению </w:t>
      </w:r>
      <w:r>
        <w:rPr>
          <w:rStyle w:val="CommentsStyle"/>
        </w:rPr>
        <w:t>S</w:t>
      </w:r>
      <w:r w:rsidRPr="007208D4">
        <w:rPr>
          <w:rStyle w:val="CommentsStyle"/>
          <w:lang w:val="ru-RU"/>
        </w:rPr>
        <w:t>/4</w:t>
      </w:r>
      <w:r>
        <w:rPr>
          <w:rStyle w:val="CommentsStyle"/>
        </w:rPr>
        <w:t>HANA</w:t>
      </w:r>
      <w:r w:rsidRPr="007208D4">
        <w:rPr>
          <w:rStyle w:val="CommentsStyle"/>
          <w:lang w:val="ru-RU"/>
        </w:rPr>
        <w:t xml:space="preserve"> финансовые директора получают инструмент, позволяющий отвечать на принципиально важные вопросы бизнеса, а также - высвобожденный временной ресурс,</w:t>
      </w:r>
      <w:r w:rsidRPr="007208D4">
        <w:rPr>
          <w:rStyle w:val="CommentsStyle"/>
          <w:lang w:val="ru-RU"/>
        </w:rPr>
        <w:t xml:space="preserve"> чтобы приносить бизнесу реальную пользу.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</w:r>
      <w:r>
        <w:rPr>
          <w:rStyle w:val="CommentsStyle"/>
        </w:rPr>
        <w:t>Oracle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Financials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Cloud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Еще один гигант в сфере разработки программного обеспечения – </w:t>
      </w:r>
      <w:r>
        <w:rPr>
          <w:rStyle w:val="CommentsStyle"/>
        </w:rPr>
        <w:t>Oracle</w:t>
      </w:r>
      <w:r w:rsidRPr="007208D4">
        <w:rPr>
          <w:rStyle w:val="CommentsStyle"/>
          <w:lang w:val="ru-RU"/>
        </w:rPr>
        <w:t>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 xml:space="preserve">Компания предоставляет </w:t>
      </w:r>
      <w:r>
        <w:rPr>
          <w:rStyle w:val="CommentsStyle"/>
        </w:rPr>
        <w:t>Oracle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Financials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Cloud</w:t>
      </w:r>
      <w:r w:rsidRPr="007208D4">
        <w:rPr>
          <w:rStyle w:val="CommentsStyle"/>
          <w:lang w:val="ru-RU"/>
        </w:rPr>
        <w:t xml:space="preserve"> – облачное приложение, предназначенное для финансовых учреждений: напр</w:t>
      </w:r>
      <w:r w:rsidRPr="007208D4">
        <w:rPr>
          <w:rStyle w:val="CommentsStyle"/>
          <w:lang w:val="ru-RU"/>
        </w:rPr>
        <w:t>имер, банков или страховых/инвестиционных компаний.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Это наиболее комплексное и масштабируемое реш</w:t>
      </w:r>
      <w:r>
        <w:rPr>
          <w:rStyle w:val="CommentsStyle"/>
          <w:lang w:val="ru-RU"/>
        </w:rPr>
        <w:t>ение для управления финансами.</w:t>
      </w:r>
      <w:r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lastRenderedPageBreak/>
        <w:br/>
        <w:t>​</w:t>
      </w:r>
      <w:r>
        <w:rPr>
          <w:rStyle w:val="CommentsStyle"/>
        </w:rPr>
        <w:t>Oracle</w:t>
      </w:r>
      <w:r w:rsidRPr="007208D4">
        <w:rPr>
          <w:rStyle w:val="CommentsStyle"/>
          <w:lang w:val="ru-RU"/>
        </w:rPr>
        <w:br/>
      </w:r>
      <w:proofErr w:type="spellStart"/>
      <w:r>
        <w:rPr>
          <w:rStyle w:val="CommentsStyle"/>
        </w:rPr>
        <w:t>Oracle</w:t>
      </w:r>
      <w:proofErr w:type="spellEnd"/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Financials</w:t>
      </w:r>
      <w:r w:rsidRPr="007208D4">
        <w:rPr>
          <w:rStyle w:val="CommentsStyle"/>
          <w:lang w:val="ru-RU"/>
        </w:rPr>
        <w:t xml:space="preserve"> </w:t>
      </w:r>
      <w:r>
        <w:rPr>
          <w:rStyle w:val="CommentsStyle"/>
        </w:rPr>
        <w:t>Cloud</w:t>
      </w:r>
      <w:r w:rsidRPr="007208D4">
        <w:rPr>
          <w:rStyle w:val="CommentsStyle"/>
          <w:lang w:val="ru-RU"/>
        </w:rPr>
        <w:t>, предназначенная для совместной работы и доступа к данным в режиме реального времени, позволя</w:t>
      </w:r>
      <w:r w:rsidRPr="007208D4">
        <w:rPr>
          <w:rStyle w:val="CommentsStyle"/>
          <w:lang w:val="ru-RU"/>
        </w:rPr>
        <w:t>ет компаниям быстрее понять, что помогает минимизировать затраты и повысить производительность.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Сервис предлагает следующие возможности: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Анализ остатков на счетах в режиме реального времени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Визуализация различных показателей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Контроль баланса пост</w:t>
      </w:r>
      <w:r>
        <w:rPr>
          <w:rStyle w:val="CommentsStyle"/>
          <w:lang w:val="ru-RU"/>
        </w:rPr>
        <w:t>авщиков, счетов и платежей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Отслеживание и учет основных средств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Управление банковскими счетами, кассовыми позициями и прогнозами денежных средств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· Создание и авт</w:t>
      </w:r>
      <w:r>
        <w:rPr>
          <w:rStyle w:val="CommentsStyle"/>
          <w:lang w:val="ru-RU"/>
        </w:rPr>
        <w:t>оматическое отправление отчетов</w:t>
      </w:r>
      <w:r w:rsidRPr="007208D4">
        <w:rPr>
          <w:rStyle w:val="CommentsStyle"/>
          <w:lang w:val="ru-RU"/>
        </w:rPr>
        <w:br/>
        <w:t>· Обеспечени</w:t>
      </w:r>
      <w:r>
        <w:rPr>
          <w:rStyle w:val="CommentsStyle"/>
          <w:lang w:val="ru-RU"/>
        </w:rPr>
        <w:t>е контроля управления расходами</w:t>
      </w:r>
      <w:r w:rsidRPr="007208D4">
        <w:rPr>
          <w:rStyle w:val="CommentsStyle"/>
          <w:lang w:val="ru-RU"/>
        </w:rPr>
        <w:br/>
        <w:t>Помимо ф</w:t>
      </w:r>
      <w:r w:rsidRPr="007208D4">
        <w:rPr>
          <w:rStyle w:val="CommentsStyle"/>
          <w:lang w:val="ru-RU"/>
        </w:rPr>
        <w:t>ункций, необходимых финансистам, программа оснащена и блоком «Бухгалтерский центр». То есть это универсальная программа, которая позволяет контролировать вс</w:t>
      </w:r>
      <w:r>
        <w:rPr>
          <w:rStyle w:val="CommentsStyle"/>
          <w:lang w:val="ru-RU"/>
        </w:rPr>
        <w:t>е финансовые процессы компании.</w:t>
      </w:r>
      <w:r w:rsidRPr="007208D4">
        <w:rPr>
          <w:rStyle w:val="CommentsStyle"/>
          <w:lang w:val="ru-RU"/>
        </w:rPr>
        <w:br/>
        <w:t>Заключение</w:t>
      </w:r>
      <w:r w:rsidRPr="007208D4">
        <w:rPr>
          <w:rStyle w:val="CommentsStyle"/>
          <w:lang w:val="ru-RU"/>
        </w:rPr>
        <w:br/>
      </w:r>
      <w:r w:rsidRPr="007208D4">
        <w:rPr>
          <w:rStyle w:val="CommentsStyle"/>
          <w:lang w:val="ru-RU"/>
        </w:rPr>
        <w:br/>
        <w:t>В этой статье мы рассмотрели лишь несколько программ, к</w:t>
      </w:r>
      <w:r w:rsidRPr="007208D4">
        <w:rPr>
          <w:rStyle w:val="CommentsStyle"/>
          <w:lang w:val="ru-RU"/>
        </w:rPr>
        <w:t xml:space="preserve">оторые могут существенно облегчить работу отдельному сотруднику или даже целой компании. Естественно, это не единственные доступные сервисы: просто мы рассмотрели самые известные и популярные от ведущих мировых </w:t>
      </w:r>
      <w:r>
        <w:rPr>
          <w:rStyle w:val="CommentsStyle"/>
        </w:rPr>
        <w:t>IT</w:t>
      </w:r>
      <w:r w:rsidRPr="007208D4">
        <w:rPr>
          <w:rStyle w:val="CommentsStyle"/>
          <w:lang w:val="ru-RU"/>
        </w:rPr>
        <w:t>-компаний (</w:t>
      </w:r>
      <w:r>
        <w:rPr>
          <w:rStyle w:val="CommentsStyle"/>
        </w:rPr>
        <w:t>Microsoft</w:t>
      </w:r>
      <w:r w:rsidRPr="007208D4">
        <w:rPr>
          <w:rStyle w:val="CommentsStyle"/>
          <w:lang w:val="ru-RU"/>
        </w:rPr>
        <w:t xml:space="preserve">, </w:t>
      </w:r>
      <w:r>
        <w:rPr>
          <w:rStyle w:val="CommentsStyle"/>
        </w:rPr>
        <w:t>Oracle</w:t>
      </w:r>
      <w:r w:rsidRPr="007208D4">
        <w:rPr>
          <w:rStyle w:val="CommentsStyle"/>
          <w:lang w:val="ru-RU"/>
        </w:rPr>
        <w:t xml:space="preserve">, </w:t>
      </w:r>
      <w:r>
        <w:rPr>
          <w:rStyle w:val="CommentsStyle"/>
        </w:rPr>
        <w:t>SAP</w:t>
      </w:r>
      <w:r w:rsidRPr="007208D4">
        <w:rPr>
          <w:rStyle w:val="CommentsStyle"/>
          <w:lang w:val="ru-RU"/>
        </w:rPr>
        <w:t>). У каждо</w:t>
      </w:r>
      <w:r w:rsidRPr="007208D4">
        <w:rPr>
          <w:rStyle w:val="CommentsStyle"/>
          <w:lang w:val="ru-RU"/>
        </w:rPr>
        <w:t xml:space="preserve">й из представленных программ есть достойные аналоги и каждый должен </w:t>
      </w:r>
      <w:r w:rsidRPr="007208D4">
        <w:rPr>
          <w:rStyle w:val="CommentsStyle"/>
          <w:lang w:val="ru-RU"/>
        </w:rPr>
        <w:lastRenderedPageBreak/>
        <w:t>выбирать систему под себя. Главное помните: не задачу придумывают под инструмент, а инструмент выбирают под за</w:t>
      </w:r>
      <w:bookmarkStart w:id="0" w:name="_GoBack"/>
      <w:bookmarkEnd w:id="0"/>
      <w:r w:rsidRPr="007208D4">
        <w:rPr>
          <w:rStyle w:val="CommentsStyle"/>
          <w:lang w:val="ru-RU"/>
        </w:rPr>
        <w:t>дачу!</w:t>
      </w:r>
    </w:p>
    <w:sectPr w:rsidR="008A0574" w:rsidRPr="007208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208D4"/>
    <w:rsid w:val="008A057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160EC"/>
  <w14:defaultImageDpi w14:val="300"/>
  <w15:docId w15:val="{3E7A713A-17E1-44E0-9F90-5FA4FCEF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2B6E4-EE14-410F-B7D4-4AC69DA6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2021-10-19T16:23:00Z</dcterms:modified>
  <cp:category/>
</cp:coreProperties>
</file>