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Сегодняшнее развитие современных технологий дарит нам различные универсальные компьютерные программы, которые придутся по вкусу даже самому изощренному дизайнеру. Они включают в себя массу различных графических функций, векторную графику и прочие компоненты, которые способны помочь справиться с любой возникающей проблемой.</w:t>
        <w:br/>
        <w:br/>
        <w:t>Да и времени, потраченного за компьютером, над разработкой нового дизайна интерьера или логотипа, будет затрачено намного меньше, чем при выполнении этой работы «дедовским» методом с карандашом за кульманом.</w:t>
        <w:br/>
        <w:br/>
        <w:t>Рассмотрим самые распространенные и достаточно качественные из них.</w:t>
        <w:br/>
        <w:br/>
        <w:t>AUTODESK 3DS MAX</w:t>
        <w:br/>
        <w:t>Autodesk 3Ds Max - мощный инструмент для 3D моделирования, анимации и рендеринга имеющий широкие возможности.</w:t>
        <w:br/>
        <w:br/>
        <w:t>Графическая программа Autodesk 3Ds Max</w:t>
        <w:br/>
        <w:br/>
        <w:t>С помощью этой программы вы сможете быстро создать реалистичные персонажи, спецэффекты, захватывающие компьютерные игры, и даже фильмы. Функциональный набор инструментов позволит формировать 3D окружение, управлять сложными сценами и использовать все преимущества возросшей функциональной совместимости и поддержки интегрированного процесса разработки. Программа является радикально новым подходом к трехмерному моделированию и визуализации. Основные понятия и методы, в соответствие, с которыми 3DS МАХ управляет объектами и данными на сцене, существенно отличаются от других программ трехмерного моделирования и визуализации. Благодаря этим понятиям работа с 3DS МАХ более продуктивна и легка.</w:t>
        <w:br/>
        <w:br/>
        <w:t>NEWTEK LIGHTWAVE3D</w:t>
        <w:br/>
        <w:t>Программа для создателей трехмерной графики и анимации. Проверенный годами опытом использования как в телевидении, кинопроизводстве, так и в индустрии создания компьютерных игр, этот программный пакет также применяется для полиграфии, промышленного и веб-дизайна, в архитектурных, медицинских и многих других приложениях. Полномерная надежная программа, LightWave включает многие инструменты, поставляемые в других пакетах как отдельные модули. Динамика мягких тел, частицы, волосы и мех, мощный инструментарий рендеринга и многое другое.</w:t>
        <w:br/>
        <w:br/>
        <w:t>Сайт Newtek Lightwave</w:t>
        <w:br/>
        <w:t>NEWTEK LIGHTWAVE3D CONTENT ADDON</w:t>
        <w:br/>
        <w:t>Дополнение для программного обеспечения Newtek Lightwave3D.</w:t>
        <w:br/>
        <w:br/>
        <w:t>DAZ BRYCE</w:t>
        <w:br/>
        <w:t>Программа предназначенна для создания сложнейших реальных и фантастических 3D ландшафтов. Уникальный, красивый интерфейс предоставляет все возможности пакета. Возможность сложных наложений эффектов тумана и неба. Вот некоторые основные возможности Bryce: генератор 3D сцен, управление дымкой, облаками, солнечным светом, генерация скал и камней, библиотека материалов и характеристик среды, широкий выбор параметров рендеринга.</w:t>
        <w:br/>
        <w:br/>
        <w:t>3D GEOMETRICAL OBJECTS</w:t>
        <w:br/>
        <w:t>Программа для создания 3D геометрических объектов.</w:t>
        <w:br/>
        <w:br/>
        <w:t>Программное обеспечение предназначено как простой аксессуар для преподавания математики. Программа может представлять следующие объекты в 3D пространство:</w:t>
        <w:br/>
        <w:br/>
        <w:t>регулярные Призма (от 3 до 10 разворотов)</w:t>
        <w:br/>
        <w:t>общие трехгранная Призма</w:t>
        <w:br/>
        <w:t>специальные четырехгранная Призма (регулируемый наклон сторон)</w:t>
        <w:br/>
        <w:t>очередная пирамида (от 3 до 10 разворотов)</w:t>
        <w:br/>
        <w:t>Для каждого геометрического объекта, некоторые параметры могут быть интерактивно скорректированы, таких как: высоту и длину стороны, склонность сторон, количество сторон и др. Каждый объект может быть постепенно и плавно открылась или закрыты от основной сети, чтобы геометрический объект. Каждой настройки параметры является интерактивным и видно сразу - анимированные. Каждый объект можно свободно вращалась в 3D-пространстве в 'все времена процесса". Кроме того, каждый объект может быть увеличенном или уменьшенном масштабе, в любом масштабе. 3D анимация выполняется на высокой скорости в режиме реального времени, даже на медленных машины.</w:t>
        <w:br/>
        <w:br/>
        <w:t>Программа для создания 3d объектов из 2d.</w:t>
        <w:br/>
        <w:br/>
        <w:t>ALTEROS 3D VERSION</w:t>
        <w:br/>
        <w:t>Универсальный просмотрщик файлов с настраиваемым интерфейсом. Программа позволяет просматривать любые 3D файлы (3DS, MAX, VRML, TrueSpace, LightWave и множество других форматов), а также 2D графические файлы (PSD, TIFF, PNG, JPEG, BMP, GIF и другие). Встроенный текстовый редактор позволяет просматривать и редактировать TXT и RTF файлы.</w:t>
        <w:br/>
        <w:br/>
        <w:t>ATLAST SOFTWARE SKETCHUP</w:t>
        <w:br/>
        <w:t>Небольшая утилита для работы с 3d моделями.</w:t>
        <w:br/>
        <w:br/>
        <w:t>CTRLVIEW</w:t>
        <w:br/>
        <w:t>Довольно удобный просмотрщик и преобразователь различных 3d графических форматов. Умеет самостоятельно определять формат файла. Если формат среди поддерживаемых типов файлов, CtrlView отобразит этот файл в корректном виде. Если тип файла неизвестен для CtrlView, он будет отображен в виде текстового файла или в виде бинарного файла. Любой файл также может быть принудительно открыт как текстовый или бинарный, так что вы всегда можете заглянуть внутрь файла.</w:t>
        <w:br/>
        <w:br/>
        <w:t>MOOTOOLS 3D PHOTO BROWSER</w:t>
        <w:br/>
        <w:t>Прекрасная программа для просмотра большинства графических форматов, в том числе и 3d.</w:t>
        <w:br/>
        <w:br/>
        <w:t>Она является очень мощным и быстрым медиа-менеджером для просмотра тысяч файлов с выводом их эскизов в окне предпросмотра. В этой программе вы сможете найти полезные функции для отображения, организации и редактирования ваших 3D файлов и файлов изображений. Вы получите полноценный инструментарий для документации и поиска файлов на компьютере или в локальной сети. 3D Photo Browser поддерживает более 60 форматов графических и видео файлов, множество 3D форматов и аудио форматов.</w:t>
        <w:br/>
        <w:br/>
        <w:t>Основные возможности:</w:t>
        <w:br/>
        <w:br/>
        <w:t>Поддержка 3DS, DXF, LWO, LWS, MAX, MA, MB, STL, HDRI, JPEG, PNG, GIF, TIFF, PSD, BMP, AVI, HTML, SWF, MP3, WAV и других форматов</w:t>
        <w:br/>
        <w:br/>
        <w:t>Обзор папок с графическими файлами за один миг</w:t>
        <w:br/>
        <w:t>Просмотр, изменение и редактирование фотографий и 3D файлов</w:t>
        <w:br/>
        <w:t>Оптимизация ваших 3D сцен при помощи инструмента Polygon Cruncher</w:t>
        <w:br/>
        <w:t>Обработка набора файлов в пакетном режиме</w:t>
        <w:br/>
        <w:t>Захват снимков экрана и запись вашего экрана</w:t>
        <w:br/>
        <w:t>Эффективная организация файлов</w:t>
        <w:br/>
        <w:t>Использование расширенного поиска</w:t>
        <w:br/>
        <w:t>Импорт файлов с внешних источников</w:t>
        <w:br/>
        <w:t>И многие другие возможности</w:t>
        <w:br/>
        <w:t>Сайт Mootools 3D Photo Browser</w:t>
        <w:br/>
        <w:br/>
        <w:t>OKINO POLYTRANS</w:t>
        <w:br/>
        <w:t>Мощное программное обеспечение для конвертирования различных 3d форматов.</w:t>
        <w:br/>
        <w:br/>
        <w:t>OKINO POLYTRANS - отраслевой стандарт для взаимной конвертации 3D форматов, оптимизации и просмотра. PolyTrans обеспечивает полный комплект точных и качественных конвертеров импорта/экспорта для самых популярных 3D форматов. PolyTrans позволяет использовать совместно программы анимации, которые используют совершенно различную математику анимации, такие как 3DS MAX, Maya, Lightwave, Softimage-3D, Softimage-XSI, DirectX и другие.</w:t>
        <w:br/>
        <w:br/>
        <w:t>PANDROMEDA MOJOWORLD</w:t>
        <w:br/>
        <w:t>Мощное программное обеспечение для создания и анимации виртуальных 3D миров, фантастических пейзажей, планет, городов. С его помощью без особого труда можно получить образ целой планеты, и обычной "киношной" бутафории, когда горы на горизонте при ближайшем рассмотрении оказываются всего лишь плоской картинкой, тут не будет. Ландшафт проработан до мельчайших деталей везде, куда бы вы не направились, даже в тех местах, о существовании которых, возможно, не догадывается и автор рассматриваемого "мира".</w:t>
        <w:br/>
        <w:br/>
        <w:t>ХОТИТЕ НАУЧИТЬСЯ РИСОВАТЬ? ОНЛАЙН ШКОЛЫ РИСОВАНИЯ.</w:t>
        <w:br/>
        <w:t xml:space="preserve">Школа для взрослых Милы Наумовой </w:t>
        <w:br/>
        <w:t>Онлайн-школа рисования ArtRassvet</w:t>
        <w:br/>
        <w:t xml:space="preserve">Школа рисования Вероники Калачевой </w:t>
        <w:br/>
        <w:t>Онлайн-проект Крафткид</w:t>
        <w:br/>
        <w:t>QUEST3D PROFESSIONAL</w:t>
        <w:br/>
        <w:t>Данная программа предназначена для разработки визуальных 3D-приложений. Quest3D может быть полезна для визуализации продукции, дизайнерских и архитектурных проектов, для создания обучающих тренажеров и симуляторов, игр. Визуальная объектно-ориентированная среда разработки позволяет пользователям создавать свои продукты в реальном времени. Приложения, разработанные с помощью Quest3D, могут быть изданы как приложения с выполнением установки, так и без нее. Также возможно внедрение Quest3D в другие программы или в Интернет, благодаря использованию системы управления Quest3D ActiveX. Все приложения Quest3D работают на платформе Windows Microsoft с установленным DirectX 9.</w:t>
        <w:br/>
        <w:br/>
        <w:t>SERIF IMPACT PLUS</w:t>
        <w:br/>
        <w:t>Одна из лучших простых в использовании программ для создания 3D графики.</w:t>
        <w:br/>
        <w:br/>
        <w:t>DATA BECKER 3D APARTMENT AND CONDO DESIGNER</w:t>
        <w:br/>
        <w:t>Интуитивные инструментальные средства пакетаData Becker 3D позволят пользователю создать модель реальной или желаемой квартиры, обклеить обоями расставить мебель и потом посмотреть на результат изнутри, при помощи вполне приличного 3D режима.</w:t>
        <w:br/>
        <w:br/>
        <w:t>3D Apartment and Condo Designer поможет создать дизайн вашего будущего дома – от простой комнаты, до огромного дома. Оно полезно при проектировании как интерьеров, так и экстерьеров.</w:t>
        <w:br/>
        <w:br/>
        <w:t>Программа обладает 2D интерфейсом для создания проекта, в котором вы сможете создать планировку дома: комнаты, двери и так далее. Благодаря наличию помощника, этот процесс не займет много времени и покажется очень простым.</w:t>
        <w:br/>
        <w:br/>
        <w:t>Из двухмерного просмотра вы сможете переключаться в галерею, где найдете множество объектов. Выбирайте из списка нужный объект и перетаскивайте его в проект. Вы найдете объекты для любых комнат: мебель для гостиных, спален, детских и для сада. Также есть объекты для террасы или для гаража. Кстати, вы найдете не только мебель, но и массу декоративных элементов: часы, картины, лампы и колонны.</w:t>
        <w:br/>
        <w:br/>
        <w:t>Несомненно, главная особенность этой программы – это возможность генерировать трехмерные окружения из тех, что вы создали в режиме 2D. Благодаря этому вы сможете прогуляться или пролететь по дому вашей мечты, редактировать расположение предметов, менять текстуры стен и пола. Программа имеет большой набор опций, что делает ее мощным инструментов для проектирования домов.</w:t>
        <w:br/>
        <w:br/>
        <w:t>BRODERBUND 3D HOME ARCHITECT PROFESSIONAL</w:t>
        <w:br/>
        <w:t>Программа позволит максимально быстро и удобно спроектировать ваш виртуальный дом. Кроме того вы сможете и увидеть его благодаря мощным 3D возможностям. 3D Home Architect способен сделать процесс планировки помещения увлекательным занятием. Пакет 3D Home прост в использовании. Программа автоматически предупреждает о неправильном размещении объектов, например, если вы ненароком поставили диван на кофейный столик. После краткого знакомства с ним вы будете уверенно рисовать линии и размещать объекты на плане дома. Новая версия 3D Home Architect предоставляет:</w:t>
        <w:br/>
        <w:br/>
        <w:t>богатые наборы инструментов для дизайна, макетов предметов обстановки и расцветок обоев, обивки и т. п.</w:t>
        <w:br/>
        <w:t>типовые планировки домов в один, два и более этажей</w:t>
        <w:br/>
        <w:t>вспомогательные видеоролики</w:t>
        <w:br/>
        <w:t>возможность разных режимов просмотра проекта и электронную таблицу для составления сметы расходов 1500 Best-Selling Home Plans</w:t>
        <w:br/>
        <w:t>уникальная коллекция готовых решений планировок жилых и хозяйственных помещений с подробными планами, реальными характеристиками и возможностью поиска и систематизации необходимой информации.</w:t>
        <w:br/>
        <w:t>ALIAS WAVEFRONT MAYA UNLIMITED FINAL MAYA</w:t>
        <w:br/>
        <w:t>от компании Alias Wavefront, является сегодняшним "Королем горы" среди программного обеспечения для high-end 3D анимации, и за последние несколько лет стала лидирующим пакетом для анимации персонажей в художественных фильмах.</w:t>
        <w:br/>
        <w:br/>
        <w:t>MAYA - это продукт нового поколения систем компьютерной графики для создания потрясающих визуальных эффектов и суперреалистичной 3D-анимации цифровых персонажей. MAYA представляет собой самые мощные интегрированные программные инструменты трехмерной графики для создания цифрового содержания наивысшего качества кино- и видеопродукции, телевизионных передач и заставок, музыкальных клипов и рекламных роликов, компьютерных и видеоигр, презентационной графики и Web-страниц.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