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Сегодня сельское хозяйство становится все более и более сложным. Главными сложностями для производителей являются изменчивость характеристик на разных участках полей и все более широкое применение дифференцированного внесения материалов. Это вызвано быстрым внедрением инструментов для управления данными хозяйства, которые помогают производителям использовать данные для управления изменениями и улучшения процесса принятия решений. Еще одна проблема в точном земледелии - это совместимость различных систем, работающих в вашем хозяйстве, и обеспечение обмена данными между ними. По мере увеличения размера хозяйства также начинают расти сложности с работниками. Одна из больших проблем заключается в гонке за технологическими изменениями. И, наконец, частые ситуации, когда производители сталкиваются с повышенным вниманием и ростом требований к отчетности со стороны контролирующих и регулирующих органов.</w:t>
        <w:br/>
        <w:br/>
        <w:t>Farmer Fit и Farmer Pro</w:t>
        <w:br/>
        <w:t>В зависимости от конкретных задач, решаемых в вашем хозяйстве, один из основных программных пакетов от Trimble: Farmer Fit и Farmer Pro идеально подойдет для обеспечения работ на полях.</w:t>
        <w:br/>
        <w:br/>
        <w:t>Программное обеспечение Trimble Ag</w:t>
        <w:br/>
        <w:t>Программное обеспечение Trimble Ag - сегодня единственное полностью интегрированное решение для настольных компьютеров, облачных и мобильных приложений. Мощная и в то же время простая в работе программная платформа охватывает все аспекты сельскохозяйственного производства, доступна из любой точки мира, ежедневно и круглосуточно.</w:t>
        <w:br/>
        <w:br/>
        <w:t>Технология заключается в следующем:</w:t>
        <w:br/>
        <w:t>1. Сбор данных:</w:t>
        <w:br/>
        <w:t>a. Точные данные с полевых дисплеев</w:t>
        <w:br/>
        <w:t>b. Записи полевых работ из приложения</w:t>
        <w:br/>
        <w:t>c. Финансы</w:t>
        <w:br/>
        <w:t>2. Импорт данных в Trimble Ag (через USB или по беспроводной сети)</w:t>
        <w:br/>
        <w:t>3. Анализ данных</w:t>
        <w:br/>
        <w:t>4. Просмотр доходности по каждому полю</w:t>
        <w:br/>
        <w:t>5. Выполнение плана</w:t>
        <w:br/>
        <w:br/>
        <w:t>Совместимость данных</w:t>
        <w:br/>
        <w:t>Возможно подключение к учетной записи Trimble, John Deere, Case, AGCO, New Holland или Slingshot для беспроводной передачи данных через интерфейс приложения. Чтобы посмотреть полный список совместимых систем, перейдите по ссылке. Также осуществляется поддержка работы с различными данными точного земледелия с помощью USB-накопителя для чтения и записи данных.</w:t>
        <w:br/>
        <w:br/>
        <w:t>Сельскохозяйственные карты и карты обработки</w:t>
        <w:br/>
        <w:t>Все начинается с сельскохозяйственных карт. При создании карт могут использоваться различные слои данных, включая карты расположения культур, снимки с БПЛА, топографические карты, почвенные карты, данные урожайности, снимки состояния культур, данные о внесении удобрений и многое другое.</w:t>
        <w:br/>
        <w:br/>
        <w:t>Данные обработки полей, импортированные из дисплеев Trimble или сторонних производителей, могут быть преобразованы в записи полевых работ, чтобы к ним можно было привязать финансовые данные. Данные обработки полей также можно просмотреть в мобильном приложении Trimble Ag.</w:t>
        <w:br/>
        <w:br/>
        <w:t>Рабочие задания</w:t>
        <w:br/>
        <w:t>Благодаря функции Рабочие задания руководителям хозяйства больше не нужно лично назначать задания работникам и отслеживать их выполнение. Эта простая в использовании мобильная функция помогает управлять логистикой, назначать задачи, отслеживать ход выполнения работ и быстро вносить коррективы, обеспечивая максимальную производительность. Кроме того, работники могут использовать свои собственные смартфоны для получения ежедневных заданий, что приводит к повышению эффективности и снижению числа ошибок (эта функция доступна в Farmer Pro).</w:t>
        <w:br/>
        <w:br/>
        <w:t>Полевые работы и затраты</w:t>
        <w:br/>
        <w:t>Используя Farmer Fit и Farmer Pro, пользователи получают доступ к встроенным средствам картографирования для персональных компьютеров, системе ведения учета полевых работ и простому бухгалтерскому учету. Построенная на основе программного обеспечения Farm Works®, приобретенного компанией Trimble в 2009 году, платформа Trimble Ag для персональных компьютеров превращает данные хозяйства в реальные решения. Также платформа позволяет отслеживать затраты на единицу продукции по каждому полю, чтобы в реальном времени иметь информацию о расходах и расчеты рентабельности в течение всего вегетационного периода.</w:t>
        <w:br/>
        <w:br/>
        <w:t>Финансовые результаты</w:t>
        <w:br/>
        <w:t>Отслеживая все свои расходы и окончательную сумму продажи урожая этого года, используя программные инструменты платформы для персональных компьютеров вы можете создавать Карты прибыли, позволяющие подробно изучить каждое поле и увидеть, какие методы точного земледелия обеспечивают наибольшую прибыль.</w:t>
        <w:br/>
        <w:br/>
        <w:t>Снимки для определения состояния культур</w:t>
        <w:br/>
        <w:t>Спутниковые снимки для определения состояния культур, полученные по технологии PurePixel™, предоставляют производителям и их консультантам надежные калиброванные изображения без облачного покрытия. PurePixel использует запатентованный алгоритм для анализа входных данных с нескольких датчиков для получения калиброванных карт вегетативных индексов в течение всего вегетационного периода. Эта уникальная калибровка позволяет производителям сравнивать состояние культур на каждом этапе их роста для более точного определения участков для обследования. Это, в свою очередь, позволяет принимать наиболее эффективные решения в каждом сезоне, обеспечивая высокую урожайность и повышая прибыль (эта функция доступна в Farmer Pro).</w:t>
        <w:br/>
        <w:br/>
        <w:t>Записи об обследовании и опрыскивании</w:t>
        <w:br/>
        <w:t>Новый инструмент Yield Data Cleaning в программном обеспечении Trimble Ag для обработки данных урожайности автоматически устраняет проблемы, вызванные заторами в потоке зерна, ошибками GPS и датчиков, перекрытиями при проходах, экономя бесчисленные часы ручной правки данных от поля к полю</w:t>
        <w:br/>
        <w:br/>
        <w:t>Обработка данных урожайности</w:t>
        <w:br/>
        <w:t>Данные аэрофотосъемки могут быть использованы для оперативной независимой оценки состояния земель. Визуальный контроль состояния пашни по ортофотоплану – простая процедура, позволяющая не выходя из офиса обнаружить факты, накладывающие ограничения на возможное использование земель или снижающие их рыночную стоимость.</w:t>
        <w:br/>
        <w:br/>
        <w:t>Учет при уборке урожая</w:t>
        <w:br/>
        <w:br/>
        <w:t>Когда вы перейдете к этапу уборки урожая, инновационное программное обеспечение Trimble поможет вам управлять всеми аспектами учета зерна и загрузки бункеров.</w:t>
        <w:br/>
        <w:br/>
        <w:t>Зерновые контракты и рыночная конъюнктура</w:t>
        <w:br/>
        <w:br/>
        <w:t>Эта функция, доступная в Farmer Pro, позволяет производителям отслеживать зерновые контракты и следить за положением на рынках 24 часа в сутки на любом устройстве.</w:t>
        <w:br/>
        <w:br/>
        <w:t>Планирование и составление бюджета</w:t>
        <w:br/>
        <w:br/>
        <w:t>Благодаря тому, что все данные хранятся в одном месте, производители могут использовать программное обеспечение для полного выполнения этапов планирования и составления бюджета, независимо от того, работают ли они самостоятельно или с консультантом.</w:t>
        <w:br/>
        <w:br/>
        <w:t>Логистика парка машин</w:t>
        <w:br/>
        <w:br/>
        <w:t>Возможно управление всем парком машин с карманного устройства. Отслеживайте местоположение каждой машины, ее текущий уровень производительности, и без проблем вносите изменения в режиме реального времени.</w:t>
        <w:br/>
        <w:br/>
        <w:t>Изображения с БПЛА</w:t>
        <w:br/>
        <w:br/>
        <w:t>Воспользуйтесь изображениями с БПЛА, новой функцией, доступной в Farmer Pro.</w:t>
        <w:br/>
        <w:br/>
        <w:t>Отслеживание погоды</w:t>
        <w:br/>
        <w:br/>
        <w:t>Trimble Ag Premium Weather - это идеальное приложение для работы с точными метеорологическими данными в сельском хозяйстве. Ag Premium Weather - это пропуск к современным технологиям отслеживания осадков, температуры и показателей дневного роста без использования физических дождемеров или дорогостоящего метеорологического оборудования. С Premium Weather вы получаете текущие и архивные данные об осадках, позволяющие улучшить оперативное планирование, предвидеть потенциальную урожайность и корректировать целевую урожайность (это дополнительный модуль в Farmer Pro или Farmer Fit).</w:t>
        <w:br/>
        <w:br/>
        <w:t>Учет рабочего времени</w:t>
        <w:br/>
        <w:t>Ag Time Tracker позволяет без усилий отслеживать рабочее время и производительность сотрудников. Модуль Ag Time Tracker в программном обеспечении Trimble Ag предоставляет статистику затрат рабочего времени и производительности ваших работников, позволяя принимать более обоснованные решения, основанные на точных данных. Благодаря Ag Time Tracker появляется возможность отслеживать GPS время на входа и выхода сотрудников, функция, которая обеспечивает безопасность и повышает ответственность (это дополнительный модуль в Farmer Pro или Farmer Fit).</w:t>
        <w:br/>
        <w:br/>
        <w:t>Преимущества Trimble Ag</w:t>
        <w:br/>
        <w:t>Экономия времени — позволяет обмениваться данными хозяйства между всеми устройствами в реальном времени, устранив повторный ввод данных и проблемы с USB.</w:t>
        <w:br/>
        <w:br/>
        <w:t>Повышение эффективности — способствует автоматизации важных рабочих процессов для принятия эффективных решений и достижения высоких результатов.</w:t>
        <w:br/>
        <w:br/>
        <w:t>Снижение влияния человеческого фактора — улучшает достоверность записей полевых работ и упрощает ввод данных с помощью функции автоматической синхронизации.</w:t>
        <w:br/>
        <w:br/>
        <w:t>Управление доходами — помогает отслеживать все расходы, чтобы принимать лучшие решения в течение всего вегетационного периода.</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