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Сегодня профессионалы в области сельского хозяйства стараются максимально использовать технологии точного земледелия. Развитие цифровых технологий и средств связи помогает аграриям снижать издержки, повышая, при этом, продуктивность полей и конечную рентабельность бизнеса. Помимо умных машин, работающих на полях, фермерам также сильно помогают и мобильные приложения, позволяющие оперативно и с комфортом произвести необходимые вычисления или получить критически важную для агрария информацию.</w:t>
        <w:br/>
        <w:br/>
        <w:t>Бум в разработке мобильных приложений вывел на рынок целый ряд мощных инструментов, позволяющих пользователю выполнять сложные задачи в любом месте и в любое время. Исследование состояния полей, управление аналитическими данными, программирование сельскохозяйственных дронов и создание цифровых карт — все это в той или иной степени решается с помощью различных мобильных приложений.</w:t>
        <w:br/>
        <w:br/>
        <w:t>Здесь перечислены наиболее выдающиеся по мнению автора приложения для работников сельского хозяйства.</w:t>
        <w:br/>
        <w:br/>
        <w:t>1 ID Weeds (iTunes Google Play) — разработанное в Университете штата Миссури, данное приложение помогает фермерам идентифицировать тип сорняков в поле. Программа содержит информацию о более чем 430 разновидностей сорняков, встречающихся в полях, газонах и пастбищах. Приложение обладает удобным интерфейсом, позволяющем пользователю указать характерные признаки обнаруженного сорняка — форма листьев, цвет, корневая система и т.д.. На основании полученных данных система определяет тип сорняка и предоставляет рекомендации по борьбе с ним.</w:t>
        <w:br/>
        <w:t>2 Yara CheckIT (iTunes Google Play) — предоставляет аграриям фото-библиотеку, по которой можно быстро установить случаи, когда растение испытывает дефицит тех или иных веществ. Помимо этого приложение дает подробную информацию о том, для каких типов почв характерна данная нехватка нутриентов, и как это в конечном итоге сказывается на состоянии растения. Программа также выдает список рекомендованных удобрений и других добавок, с помощью которых можно исправить проблему.</w:t>
        <w:br/>
        <w:t>3 FarmLogs (iTunes Google Play). Бесплатное приложение познакомит пользователя с науко фермерского менеджмента. С помощью FarmLogs фермер может быстро создать цифровую карту своего поля, собрав при данные о дождевых осадках, почве, урожайности, оценках роста культур. Кроме того, программа делится информацией по ценам на сельскохозяйственную продукцию на рынке, обладает встроенным мониторингом прибыльности хозяйства, редактором заметок, и т.д..</w:t>
        <w:br/>
        <w:t>4 AgroStar (Google Play) — дает пользователю подробную информацию по качеству приобретаемых семян, средств защиты растений, различных полевых добавок и т.д.. Помимо этого, приложение содержит обширную базу данных по различным методикам ведения сельского хозяйства, сева, различным заболеваниям культур.</w:t>
        <w:br/>
        <w:t>5 Tank Mix Calculator (iTunes Google Play) — средство для мониторинга вносимых в поля удобрений. В программе можно вести историю полевых работ, расчитывать необходимые пропорции при приготовлении жидких удобрений, а также получить информацию по тому, сколько химикатов следует вносить в землю. Вся информация сохраняется на серверах приложения, поэтому пользователь может получить доступ к своей истории буквально с любого компьютера, подключенного к сети Интернет.</w:t>
        <w:br/>
        <w:t>6 Simplot Advisor (iTunes) — предоставляет целый набор инструментов для ведения точного земледелия. Все вводимые данные в режиме реального времени пересылаются в облако, присутствует также и полностью оффлайн-режим. Для полноценной работы с программой пользователю требуется иметь учетную запись. Программа позволяет вести подробный мониторинг состояния посевов, включая создание фотоснимков и обозначения с помощью GPS-локации границ своего участка. Также с помощью GPS возможно создание цифровой карты поля с нанесением полезных обозначений.</w:t>
        <w:br/>
        <w:t>7 Wunderground (iTunes Google Play) — приложение по мониторингу погоды. Данные собираются с 270 тыс. станций, что позволяет выдавать весьма детализированную информацию по погоде в указанной области.</w:t>
        <w:br/>
        <w:t>8 Planimeter (iTunes) — полезная утилита для измерения дистанций и площадей. Позволяет эффективно производить измерения газонов, заборов, дорожного покрытия и любого другого, видимого на GPS-карте. Карта интерактивна и позволяет добавлять маркеры. Есть поддержка как метрической, так и английской систем мер.</w:t>
        <w:br/>
        <w:t>9 Canopeo (iTunes Google Play) — данное приложение, разработанное в Университете штата Оклахома, позволяет пользователю определить, получают ли сельскохозяйственные культуры достаточно солнечного света. Пользователь может вести эффективный мониторинг роста выращиваемых культур, а также контролировать различные негативные факторы, такие как заморозки, град, вред от применения гербицидов и т.д..</w:t>
        <w:br/>
        <w:t>10 Sirrus (iTunes) — приложение спроектировано для помощи аграриям с выращиванием культур и делопроизводством. Программа оповещает фермера о текущих погодных условиях, а также позволяет обозначить на картах границы своего поля и вести учет состояния выращиваемых культур. Есть возможность обмениваться данными с другими пользователями. Приложение бесплатно для загрузки и доступно для владельцев IOS-устройств.</w:t>
        <w:br/>
        <w:t>11 Planimeter (iTunes) — полезная утилита для измерения дистанций и площадей. Позволяет эффективно производить измерения газонов, заборов, дорожного покрытия и любого другого, видимого на GPS-карте. Карта интерактивна и позволяет добавлять маркеры. Есть поддержка как метрической, так и английской систем мер.</w:t>
        <w:br/>
        <w:t>12 Fertilizer Removal (iTunes Google Play) — продвинутый планировщик вносимых в поля удобрений. Аграрий выбирает выращиваемую культуру и желаемую урожайность, и умная программа предоставляет подробный перечень из необходимых нутриентов.</w:t>
        <w:br/>
        <w:t>13 Insect Orders (iTunes Google Play) — мощное средство для определения конкретного вида насекомых. База данных программы включает в себя десятки тысяч известных энтомологам разновидностей насекомых. Программа предоставляет инструкции, следуя которым пользователь сможет определить точный вид насекомого, а также ознакомиться с ареалом их обитания и поведения.</w:t>
        <w:br/>
        <w:t>14 Rice Doctor (iTunes Google Play) — интерактивный инструмент для тех, кто хочет изучать и диагностировать паразитов, заболевания и другие напасти, присущие рису. Программа разработана международной командой, состоящей из специалистов из International Rice Research Institute (Филиппины), University of Queensland (Австралия) и Research Institute for Rice (Индонезия).</w:t>
        <w:br/>
        <w:t>15 Агроном (iTunes Google Play) — специализированный агрономический калькулятор, позволяющий удобно расчитывать необходимую подпитку для выращиваемых культур. Программа позволяет расчитать потребности в макро (N, P, K) и мезоэлементах (S, Ca, Mg), исходя из желаемой урожайности. Пользователю доступны подробные данные по ключевым элементам, их содержанию в марках удобрений и требуемым объемам внесения для достижения оптимальных показателей.</w:t>
        <w:br/>
        <w:t>16 Дневник Агронома (iTunes Google Play) — электронная книга истории полей севооборотов. Включает в себя историю размещения культур и дневник технологических операций. Программа имеет многопользовательский режим, упрощающий обмен информацией между полевыми работниками.</w:t>
        <w:br/>
        <w:t>17 Cropio (iTunes Google Play) — средство для аграрного менеджмента и мониторинга полей. Позволяет эффективно планировать и производить сельскохозяйственные операции. Приложение работает в режиме реального времени, выдавая детализированную информацию о состоянии урожая, проблемных участках. Присутствует метео-сводка.</w:t>
        <w:br/>
        <w:t>18 Агро Эксперт Груп (iTunes Google Play) — приложение от производителя средств защиты растений. Пользователю предоставляются комплексные программы защиты основных сельскохозяйственных культур, дается информация о различных вредителях, болезнях и сорняках.</w:t>
        <w:br/>
        <w:t>19 ExactFarming (iTunes Google Play) — очередной аграрный менеджер. Составление карт полей, мониторинг, прогноз погоды, учет расхода удобрений, добавок и воды на каждое поле. Данное приложение будет полезным даже в случае оффлайн-работы.</w:t>
        <w:br/>
        <w:t>20 EF NPK (iTunes) — приложение позволяет быстро рассчитать вынос элементов питания NPK. Задавая желаемую урожайность, можно определить вынос для азота (N), фосфора (P2O5) и калия (K2O). Расчет производится на 1 тонну продукции.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