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 xml:space="preserve">Современный агроном уже не представляет свою работу без цифровых технологий. Так, недавний опрос, проведенный AgWeb среди фермеров США показал, что примерно 60% американских земледельцев используют смартфон для работы в поле, более 45% — различные приложения на планшете. Активными пользователями мобильных агрономических приложений являются и российские аграрии: от начинающих фермеров до специалистов крупных хозяйств. Редакция «ГлавАгроном» представляет обзор самых популярных у агрономов программ для различных сфер растениеводства, которыми можно воспользоваться совершенно бесплатно.  </w:t>
        <w:br/>
        <w:br/>
        <w:t xml:space="preserve">Bayer Agronomy Tool </w:t>
        <w:br/>
        <w:br/>
        <w:t>Разработчик: Bayer CropScience</w:t>
        <w:br/>
        <w:br/>
        <w:t>Bayer Agronomy Tool — приложение от компании Bayer CropScience, которое идентифицирует сорняки и вредители и предлагает методы лечения. Компания выпустила мобильное приложение в 2015 г., как замену трем программным продуктам — WeedSpotter, PestSpotter и Bayer Product Manua.</w:t>
        <w:br/>
        <w:br/>
        <w:t>С помощью трех предыдущих приложений можно было идентифицировать около 100 видов сорняков и 70 вредителей сельскохозяйственных культур. Это позволяли сделать обновляемые базы данных от компании Bayer CropScience.</w:t>
        <w:br/>
        <w:br/>
        <w:t>Разработчики  Bayer Agronomy Tool оптимизировали и перенесли функционал из этих приложений и объединили их в одной программе, упростив при этом интерфейс. Система фильтров для обнаружения сорняков была упрощена для большего удобства и простоты использования. Еще одна новая функция представляет возможность регистрации для автоматического обновления любой информации баз данных Bayer.</w:t>
        <w:br/>
        <w:br/>
        <w:t>Как и ранние разработки, приложение Bayer Agronomy Tool предлагается пользователям бесплатно и может быть загружено для устройств на базе IOS и Android. А техническая поддержка трех предыдущих программ была прекращена разработчиками.</w:t>
        <w:br/>
        <w:br/>
        <w:t>Сингента Россия</w:t>
        <w:br/>
        <w:br/>
        <w:t>Разработчик: Syngenta</w:t>
        <w:br/>
        <w:br/>
        <w:t>Сингента Россия — электронная энциклопедия данных о продукции компании «Сингента». Разработка представляет базу по всей информации, содержащейся на российском веб-ресурсе «Сингенты»:</w:t>
        <w:br/>
        <w:br/>
        <w:t>- полный каталог продукции;</w:t>
        <w:br/>
        <w:t>- справочная энциклопедия по заболеваниям, сорнякам и вредителям;</w:t>
        <w:br/>
        <w:t>- анонсы событий;</w:t>
        <w:br/>
        <w:t>- агрономические метеопрогнозы;</w:t>
        <w:br/>
        <w:t>- контакты дистрибьюторов компании;</w:t>
        <w:br/>
        <w:t>- актуальная информация о возделывании сельскохозяйственных растений.</w:t>
        <w:br/>
        <w:br/>
        <w:t>Пользователю доступно:</w:t>
        <w:br/>
        <w:br/>
        <w:t>- энциклопедия всевозможных угроз (вредные насекомые и заболевания растений, сорняки);</w:t>
        <w:br/>
        <w:t>- гибриды сельскохозяйственных культур (кукуруза, подсолнечник);</w:t>
        <w:br/>
        <w:t>- семенной материал овощей, возделываемых в закрытом и открытом грунте;</w:t>
        <w:br/>
        <w:t>- средства защиты растений (инсектициды, фунгициды, гербициды, протравители семян), десиканты и агрохимикаты;</w:t>
        <w:br/>
        <w:t>- правила применения этих средств;</w:t>
        <w:br/>
        <w:t>- возможность подобрать нужные гибриды подсолнечника и кукурузы, оптимальные для определенного региона - - - выращивания и целевого предназначения;</w:t>
        <w:br/>
        <w:t>- база данных по возделыванию основных сельскохозяйственных культур и др.</w:t>
        <w:br/>
        <w:t>«Сингента» выпустила свою мобильную разработку для российских аграриев в 2019 г.  На смартфонах на базе Android и iOS «Сингента Россия» доступна без подключения к Интернету.</w:t>
        <w:br/>
        <w:br/>
        <w:t>WeedID</w:t>
        <w:br/>
        <w:br/>
        <w:t>Разработчик: BASF</w:t>
        <w:br/>
        <w:br/>
        <w:t>Приложение WeedID представляет собой электронную энциклопедию сорняков на пахотных землях. В него включены около 140 сорных растений, представлены фото различных стадий роста и все имеющиеся названия, используемые для идентификации представителя флоры. Приложение сравнивает полевую фотографию пользователя с фотографиями из своей базы данных и приводит подробное описание выявленного сорняка.</w:t>
        <w:br/>
        <w:br/>
        <w:t>АДАМА 2019 – Каталог СЗР</w:t>
        <w:br/>
        <w:br/>
        <w:t>Разработчик: MobiMill</w:t>
        <w:br/>
        <w:br/>
        <w:t>АДАМА 2019 – Каталог СЗР от компании АДАМА РУС (российское подразделение ADAMA Agricultural Solutions Ltd.) — электронный каталог СЗР (около 270 действующих веществ). Акцент сделан на оригинальные СЗР и препараты с сочетанием действующих веществ, отвечающих задачам фермеров в конкретном регионе.</w:t>
        <w:br/>
        <w:br/>
        <w:t>В приложении представлено:</w:t>
        <w:br/>
        <w:br/>
        <w:t>- данные о препаратах;</w:t>
        <w:br/>
        <w:t>- регламенты по их применению;</w:t>
        <w:br/>
        <w:t>- технологии защиты сельскохозяйственных растений;</w:t>
        <w:br/>
        <w:t>- перечень избранных препаратов;</w:t>
        <w:br/>
        <w:t>- поиск средств защиты растений под нужную задачу по действующему веществу и культуре;</w:t>
        <w:br/>
        <w:t>- калькулятор для расчета цены обработки и др.</w:t>
        <w:br/>
        <w:t>Электронный каталог работает в режиме-оффлайн.</w:t>
        <w:br/>
        <w:br/>
        <w:t xml:space="preserve">FarmCalculators </w:t>
        <w:br/>
        <w:br/>
        <w:t>Разработчик: Dr. Vishwanath Koti</w:t>
        <w:br/>
        <w:br/>
        <w:t>FarmCalculators рассчитывает удобрения, пестициды, фунгициды или гербициды на основе рекомендаций или информации о почве. В частности, можно сделать:</w:t>
        <w:br/>
        <w:br/>
        <w:t>- расчет точного количества NPK удобрений, необходимых на единицу площади, что позволяет экономить затраты и избежать избыточного применения удобрений и ухудшения здоровья почвы;</w:t>
        <w:br/>
        <w:t>- нанести точное количество пестицидов / фунгицидов / гербицидов с различными активными ингредиентами, чтобы контролировать распространение вредителей / болезней / сорняков на поле и свести к минимуму применение химобработок;</w:t>
        <w:br/>
        <w:t>- рассчитать точное количество семян сельскохозяйственных культур, необходимых для конкретного размера площадей и многое другое.</w:t>
        <w:br/>
        <w:br/>
        <w:t>Агроном</w:t>
        <w:br/>
        <w:br/>
        <w:t>Разработчик: Progressive Media Development</w:t>
        <w:br/>
        <w:br/>
        <w:t>«Агроном» — мобильная разработка от концерна, специализирующегося на производстве минеральных удобрений, компании «УРАЛХИМ». С помощью этого приложения агроном может выбрать определенные культуры, высчитать нормы макро- (N, P, K) и мезоэлементов (S, Ca, Mg), ориентируясь на планируемую урожайность. В «Агрономе» содержится база данных по основным элементам, их присутствию в различных видах удобрений и регламентам по их внесению для получения плановых урожаев.</w:t>
        <w:br/>
        <w:br/>
        <w:t>В опционале «Библиотеки» представлены полные характеристики всех видов удобрений. Алгоритмический механизм работы приложения разработан сотрудниками «УРАЛХИМ» при участии российских и зарубежных агрономов.</w:t>
        <w:br/>
        <w:br/>
        <w:t>Агробаза — сорняк, насекомые</w:t>
        <w:br/>
        <w:br/>
        <w:t>Разработчик: Farmis</w:t>
        <w:br/>
        <w:br/>
        <w:t>Приложение «Агробаза — сорняк, насекомые» представляет собой базу данных по вредителям и сорнякам, каталогом болезней и всеми зарегистрированными пестицидами в РФ.</w:t>
        <w:br/>
        <w:br/>
        <w:t xml:space="preserve">Как отмечают разработчики, «Агробаза» используется среди сельскохозяйственных, овощных, фруктовых и орехоплодных, садоводческих и животноводческих ферм. В «Агробазе» содержатся описания различных сорняков, болезней, вредителей, а также СЗР для противостояния конкретным угрозам. Это, по мнению авторов программы, даст возможность выбрать правильный продукт защиты растений для актуальной проблемы. </w:t>
        <w:br/>
        <w:br/>
        <w:t>После выхода очередного обновления разработчики сделали свой продукт платным, но после серии откликов от подписчиков вернули программе прежний статус. Так что, в данный момент приложение доступно совершенно бесплатно.</w:t>
        <w:br/>
        <w:br/>
        <w:t>Агродозор</w:t>
        <w:br/>
        <w:br/>
        <w:t>Разработчик: приложение разработано с участием специалистов Всероссийского НИИ фитопатологии</w:t>
        <w:br/>
        <w:br/>
        <w:t>«Агродозор» —  интерактивный сервис по борьбе с заболеваниями растений, который позволяет получать доступ к находящейся в системе информации и вносить необходимые корректировки при нахождении пользователя непосредственно на поле. Сервис можно использовать для:</w:t>
        <w:br/>
        <w:br/>
        <w:t>- принятия решений по борьбе с заболеваниями растений;</w:t>
        <w:br/>
        <w:t>- оптимизации затрат на защиту растений;</w:t>
        <w:br/>
        <w:t>- повышения эффективности, проводимых защитных мероприятий.</w:t>
        <w:br/>
        <w:t xml:space="preserve">Программа, реализованная в виде веб-сервиса, автоматически собирает информацию о поле (погода, космоснимки, сортовые особенности выращиваемой культуры, полный каталог пестицидов и т.д.). </w:t>
        <w:br/>
        <w:br/>
        <w:t>Сервис использует методики и модели, разработанные во Всероссийском НИИ Фитопатологии. Также учитывает метеорологическую обстановку на поле и данные дистанционного зондирования земли. В настоящий момент сервис осуществляет поддержку принятия решений по борьбе с заболеваниями следующих культур:</w:t>
        <w:br/>
        <w:br/>
        <w:t>- картофель — фитофтороз и альтернариоз;</w:t>
        <w:br/>
        <w:t>- пшеница — мучнистая роса, бурая ржавчина, септориоз.</w:t>
        <w:br/>
        <w:br/>
        <w:t>«Агродозор» всего работает около года и уже успел получить признание во многих хозяйствах Европейской части России.  Доступ к Интернету необязателен.</w:t>
        <w:br/>
        <w:br/>
        <w:t>Каталог Pioneer seeds</w:t>
        <w:br/>
        <w:br/>
        <w:t xml:space="preserve">Разработчик: MobiMill </w:t>
        <w:br/>
        <w:br/>
        <w:t>Приложение «Pioneer каталог» обладает следующим функционалом:</w:t>
        <w:br/>
        <w:br/>
        <w:t>- подбор гибридов подсолнечника, кукурузы и рапса,</w:t>
        <w:br/>
        <w:t>- получение результатов и места проведения демонстрационных опытов и испытаний,</w:t>
        <w:br/>
        <w:t>- расчет прогнозов по выручке,</w:t>
        <w:br/>
        <w:t>- рекомендации по фазам роста культур,</w:t>
        <w:br/>
        <w:t>- инновационные технологии в растениеводстве,</w:t>
        <w:br/>
        <w:t>- новости компаний,</w:t>
        <w:br/>
        <w:t>- контакты для связи с экспертами и др.</w:t>
        <w:br/>
        <w:br/>
        <w:t>В приложении все гибриды распределены по группе спелости. Также представлена информация по испытаниям гибридов в различных территориальных условиях и есть раздел справочника по фазам растений.</w:t>
        <w:br/>
        <w:br/>
        <w:t>Plantix – grow smart</w:t>
        <w:br/>
        <w:br/>
        <w:t>Разработчик: PEAT GmbH</w:t>
        <w:br/>
        <w:br/>
        <w:t xml:space="preserve">Приложение Plantix, как отмечают разработчики, выполняет роль карманного инструмента диагностики урожая фруктов, овощей и полевых культур. Общая сеть, поддерживаемая искусственным интеллектом, анализирует фотографии со смартфона и ставит диагноз растениям, предлагая способы лечения. </w:t>
        <w:br/>
        <w:br/>
        <w:t xml:space="preserve">Plantix поддерживает умные методы ведения сельского хозяйства, направленные на ресурсосберегающую работу по поддержанию здоровых посевов. Все пользователи Plantix вносят свой вклад в совершенствование программы. </w:t>
        <w:br/>
        <w:br/>
        <w:t>OneSoil Scouting: мониторинг полей для фермера</w:t>
        <w:br/>
        <w:br/>
        <w:t>Разработчик: OneSoil</w:t>
        <w:br/>
        <w:br/>
        <w:t>OneSoil Scouting — это приложение для проведения спутникового мониторинга полей с помощью смартфона.</w:t>
        <w:br/>
        <w:br/>
        <w:t>Приложение OneSoil Scouting рассчитывает вегетационный индекс (NDVI) для полей по спутниковым снимкам. Пользователь выбирает область, где находится его поле, а OneSoil Scouting автоматически определяет точные границы участка. Далее приложение вычисляет вегетационный индекс (NDVI) в заданных рамках: после обработки информации поле разбивается на разноцветные участки в зависимости от того, как взошли те или иные сельскохозяйственные культуры.</w:t>
        <w:br/>
        <w:br/>
        <w:t>OneSoil Scouting автоматически выделяет границы сельскохозяйственных полей с точностью до 5 м по спутниковым изображениям. В базе данных приложения содержится более 50 тыс. фермерских угодий в Беларуси, Литве, России, Польше, Германии, Словакии и Украине. В OneSoil действует специальный алгоритм машинного обучения, который автоматически выделяет границы полей более чем в 135 странах.</w:t>
        <w:br/>
        <w:br/>
        <w:t>Добавим, что эта разработка заняла 1-ое место на конкурсе Golden Kitty Awards, организованном американским стартап-агрегатором Product Hunt, в номинации «AI &amp; Machine Learning Product».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