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последнее время, заметил на агро-семинарах такую тенденцию: стоит спикеру показать какой-то интересный слайд, целый «лес рук» со смартфонами поднимается в зале. Ничего удивительного, смартфоны есть почти у всех, а сфотографировать слайд быстрее и проще, чем переписывать. К чему это я, да к тому, что даже самые консервативные агрономы переходят со старой, доброй кнопочной Нокии на смартфон с большим, ярким экраном. Но только звонить по нему ясное дело не интересно, ведь «смартфон» — означает умный телефон, вот и попробуем использовать этот умный телефон по максимуму: установим самые полезные для агронома приложения.</w:t>
        <w:br/>
        <w:br/>
        <w:t>Weedscout переименовались в PlantNet</w:t>
        <w:br/>
        <w:t>Программа внимательно изучает сделанную вами фотографию сорняка и выдает результат. За процесс идентификации вида сорного растения отвечает обучаемая нейросеть, таким образом, чем больше пользователей обращаются к приложению и загружают туда фотографии, тем умнее становится программа и тем точнее ответы.</w:t>
        <w:br/>
        <w:br/>
        <w:t>Можно сделать фотографию и тут же в поле определить вид сорняка (для этого требуется интернет), а можно нащелкать несколько кадров и заняться определением позже. Приложение бесплатное, есть русский язык.</w:t>
        <w:br/>
        <w:br/>
        <w:t>Раньше развитием этого приложения занималась компания Bayer, теперь Xarvio Digital Farming. В целом, я хотя и хорошо учил ботанику и могу узнать большинство сорняков даже по всходам, такое приложение не будет лишним на телефоне, скачиваю.</w:t>
        <w:br/>
        <w:br/>
        <w:t>Навигатор полей</w:t>
        <w:br/>
        <w:t>Если коротко, то это приложение позволяет использовать смартфон на любой технике вместо стационарного полевого навигатора, который к слову стоит не дешево. В общем, с этой программой вопрос параллельного вождения и точного внесения пестицидов без огрехов и перекрытий может быть решен. Тоже самое с севом и внесение удобрений. Просто находите свое поле на карте, включаете навигацию, устанавливаете ширину захвата техники и вперед! Все остальное программа рассчитает сама. Кстати, в приложение можно загружать свои карты в формате .shp .kml, если вы уже внедряете точное земледелие, то поймете о чем речь.</w:t>
        <w:br/>
        <w:br/>
        <w:t>В программе есть русский язык. Доступны спутниковые карты, что поможет лучше ориентироваться на местности. К сожалению, в бесплатной версии есть реклама.</w:t>
        <w:br/>
        <w:br/>
        <w:t>Землемер</w:t>
        <w:br/>
        <w:t xml:space="preserve">Простая программка для определения площади полей или отдельных участков. Границы нужного поля можно определить визуально по спутниковым снимкам, либо с помощью нескольких точек на карте, выбранных с помощью GPS. Приложению требуется подключение к интернет. </w:t>
        <w:br/>
        <w:br/>
        <w:t>Лехлер калькулятор (Lechler Agriculture)</w:t>
        <w:br/>
        <w:t>Это приложение позволяет выбирать правильные форсунки (размер и тип) и нужное давление в зависимости от скорости движения трактора и необходимой нормы расхода рабочей жидкости, а также расстояния между наконечниками. Подходит для расчета необходимых параметров, как при внесении СЗР, так и жидких удобрений.</w:t>
        <w:br/>
        <w:br/>
        <w:t>Есть отдельный калькулятор для садовых опрыскивателей и, что важно для людей, занимающимися проведением испытаний на небольших участках или закладкой мелкоделяночных опытов, тут есть калькулятор для ранцевых опрыскивателей. За это спасибо!</w:t>
        <w:br/>
        <w:t>Приложение доступно для обеих мобильных платформ.</w:t>
        <w:br/>
        <w:br/>
        <w:t>Агробаза (Agrobase)</w:t>
        <w:br/>
        <w:t>Это приложение заслуживает отдельного внимания, потому что для многих может оказаться весьма полезным. Программа может помочь с диагностикой и решением различных проблем в поле. Хотя здесь и не идет речь о автоматическом распозновании сорняков, как Weedscout, а скорее об альбоме с фотографиями сорных растений, вредителей и болезней, все равно это очень полезная база для любого специалиста. К тому же, для каждого вредного объекта есть подробное описание и конкретные рекомендации по борьбе. Помните, многие химические компании раздавали карманные справочники по вредителям, болезням и сорнякам, так вот, все эти справочники теперь  действительно можно спрятать в карман и держать, что называется «под рукой».</w:t>
        <w:br/>
        <w:br/>
        <w:t xml:space="preserve">А вот предоставленные данные по эффективности конкретных препаратов, против конкретных вредителей, на мой взгляд, узкий и спорный момент в приложении, потому что откуда взяты данные об эффективности? Из рекламных проспектов или это личное мнение автора? Не понятно. Вы можете почитать в открытых источниках ВИЗРовские данные по эффективности самых ТОПовых препаратов, испытанных в разных климатических зонах и там все будет далеко не однозначно.  Не секрет, что в разных регионах один и тот же препарат может работать с разной эффективностью по одному и тому же вредному объекту, а если к этому добавить фазу развития растений, состояние культуры или возраст насекомого, а еще норму расхода рабочего раствора и качество воды, погодные условия, состояние техники и еще десяток биотических и абиотических факторов. В общем, вопрос открытый. </w:t>
        <w:br/>
        <w:br/>
        <w:t>Но вернемся к приложению, тут есть довольно удобный  каталог препаратов без привязки к конкретному производителю, что на мой взгляд удобно, тут же есть описание и подбор продукта по типу, названию или культуре.</w:t>
        <w:br/>
        <w:br/>
        <w:t>Конечно же есть русский язык, но к сожалению в бесплатной версии очень много рекламы.</w:t>
        <w:br/>
        <w:br/>
        <w:t>Цены сырья</w:t>
        <w:br/>
        <w:t>Следующее приложение долгого представления не требует — это котировки сельхозпродукции (и не только) на международной бирже, такая информация будет полезна как покупателям, так и продавцам. Есть курсы валют.</w:t>
        <w:br/>
        <w:br/>
        <w:t>Калькулятор фермера</w:t>
        <w:br/>
        <w:t>Эта программа поможет с различными расчетами. Например, с физической нормой высева семян или плотностью посева, в зависимости от расчетной нормы высева, массы 1000 семян, полевой и посевной всхожестью.</w:t>
        <w:br/>
        <w:br/>
        <w:t>Тотже расчет есть для пропашных культур, только в этом случае в расчет берут расстояние междурядий и между растениями в ряду.</w:t>
        <w:br/>
        <w:br/>
        <w:t xml:space="preserve">Есть калькулятор, который поможет рассчитать биологическую урожайность, по количеству зерен в колосе, массе 1000 зерен и количеству растений на м.кв. — все очень просто. </w:t>
        <w:br/>
        <w:br/>
        <w:t>Помните веселую задачку про арбузы? На складе лежала 1 тонна арбузов с влажностью 98 %, через месяц влажность упала до 95%, насколько уменьшилась масса всех арбузов?</w:t>
        <w:br/>
        <w:br/>
        <w:t>Короче, если не помните как считать, то есть калькулятор уменьшения массы за счет снижения влажности.</w:t>
        <w:br/>
        <w:br/>
        <w:t>Настройка опрыскивателя Sprayer calibrator</w:t>
        <w:br/>
        <w:t>Универсальная программа для расчета нормы расхода рабочей жидкости по скорости трактора, расходу рабочего раствора или давлению в системе, или в любом другом порядке.</w:t>
        <w:br/>
        <w:br/>
        <w:t>К тому же, есть мониторинг обработки в реальном времени, сразу видна скорость трактора или самоходного опрыскивателя и норма расхода. Программа точно подойдет для калибровки опрыскивающей техники перед сезоном, а также для контроля внесения пестицидов, жидких удобрений и пр.</w:t>
        <w:br/>
        <w:br/>
        <w:t>Насколько я понял, русский язык не поддерживается, но приложение интуитивно понятно, есть вполне информативные значки.</w:t>
        <w:br/>
        <w:br/>
        <w:t>Yara CheckIT</w:t>
        <w:br/>
        <w:t>Эта такой справочник по удобрениям, макро, мезо и микро элементам питания и симптомам недостатка этих элементов в различных культурных растениях. Есть хорошая база с фотографиями, рекомендации по внесению удобрений для устранения выявленного дефицита, а также альтернативные продукты, которые помогут предотвратить подобный дефицит на следующих этапах роста.</w:t>
        <w:br/>
        <w:br/>
        <w:t>Кстати, разработчики заявляют, что приложение создано с учетом слабых возможностей интернет сетей в сельской местности. Русский язык поддерживается, отдельно отмечу возможность установить приложение на телефоны и планшеты под управление Windows OS.</w:t>
        <w:br/>
        <w:br/>
        <w:t>Агроном</w:t>
        <w:br/>
        <w:t>Приложение от известной компании УРАЛХИМ позволяет  рассчитывать потребности элементов питания под конкретные культуры, исходя из желаемой урожайности. Также, в приложении имеются справочные данные по основным элементам и их содержанию в различных марках удобрений.</w:t>
        <w:br/>
        <w:t>Приложение поддерживает русский язык.</w:t>
        <w:br/>
        <w:br/>
        <w:t>Pocket Drone Control</w:t>
        <w:br/>
        <w:t>Приложение предназначено для автоматического мониторинга полей с помощью дронов. Вы сами устанавливаете полетную карту для конкретных полей, а дроны в течении получаса облетают поле и высылают вам картинку с поля на компьютер. Вы можете как «мониторить» болезни, вредителей и наличие сорняков, так и  прогнозировать урожайность.</w:t>
        <w:br/>
        <w:t>На сегодняшний момент программа для аэрофотосъемки доступна только для пользователей ipad и iphone.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