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ЗАЧЕМ ТУРАГЕНТСТВУ CRM-СИСТЕМА</w:t>
        <w:br/>
        <w:t>Для того чтобы автоматизация была успешной, СРМ для турагентства должна учитывать определенную специфику этого бизнеса:</w:t>
        <w:br/>
        <w:br/>
        <w:t>база стратегических партнеров (авиакомпании, отели и так далее). Программа должна обрабатывать информацию так, чтобы менеджер, выслушав запрос клиента, смог сформировать оптимальное предложение;</w:t>
        <w:br/>
        <w:t>сфера туризма – довольно динамичный бизнес с высокой конкуренцией. Правда, он зависит от сезонности и, для того чтобы в таких условиях привлечь потенциальных клиентов, а также повысить уровень продаж туров, необходимы грамотные акции. Следовательно, в CRM-систему должна быть заложена маркетинговая составляющая;</w:t>
        <w:br/>
        <w:t>реклама, например, информация о «горячих» турах с существенными скидками. Исходя из этого, в CRM-систему должны быть интегрированы SMS и e-mail рассылки, а также подключение к IP-телефонии;</w:t>
        <w:br/>
        <w:t>специфика документооборота. Шаблонные счета, типовые договора и обычная калькуляция неприемлемы в туристическом бизнесе.</w:t>
        <w:br/>
        <w:t>ПРЕИМУЩЕСТВА ВНЕДРЕНИЯ CRM</w:t>
        <w:br/>
        <w:t>Давно доказана эффективность CRM-систем в области туризма. Автоматизация бизнеса туристической компании позволяет значительно улучшить его рентабельность.</w:t>
        <w:br/>
        <w:br/>
        <w:t>CRM для туризма</w:t>
        <w:br/>
        <w:br/>
        <w:t>Крупные туристические фирмы уже на протяжении многих лет успешно используют CRM в своей работе. Для успешной интеграции CRM для турагентства необходимо учесть специфические особенности этой сферы услуг. Эффективные системы работают следующим образом:</w:t>
        <w:br/>
        <w:br/>
        <w:t>База партнеров турфирм, к примеру, отелей, гостиниц, авиакомпаний, обрабатывается так, чтобы менеджер сразу мог озвучить клиенту выгодное предложение.</w:t>
        <w:br/>
        <w:t>В CRM-систему закладывается маркетинговая составляющая, помогающая автоматические формировать для клиентов сезонные предложения.</w:t>
        <w:br/>
        <w:t>Рекламная информация о «горячих» турах интегрирована в CRM, и она оперативно доставляется до клиентов в виде e-mail и SMS.</w:t>
        <w:br/>
        <w:t>Исходя из специфики туризма и туристического бизнеса, ведется документооборот. Так, составляются счета, договора, заполняются отчеты.</w:t>
        <w:br/>
        <w:t>ПРАВИЛА ВЫБОРА</w:t>
        <w:br/>
        <w:t>Выбор CRM для туризма производится по основным критериям:</w:t>
        <w:br/>
        <w:br/>
        <w:t>Облачное или локальное решение. В первом случае данные турагентства хранятся на виртуальном сервере CRM-системы, доступ к ним осуществляется через интернет, а во втором – на выделенном компьютере в офисе компании.</w:t>
        <w:br/>
        <w:t>Функциональные возможности. Важны для CRM в туризме управление клиентами и продажами, автоматизация документооборота, аналитика и отчетность.</w:t>
        <w:br/>
        <w:t>Отраслевые или универсальные CRM-системы. Отраслевые варианты обладают всем необходимым набором инструментов для организации эффективной работы турагентства, универсальные характеризуются гибкостью настроек.</w:t>
        <w:br/>
        <w:t>Простой и удобный интерфейс, интеграция CRM-систем с другими программными продуктами, настройка доступа для каждого сотрудника.</w:t>
        <w:br/>
        <w:t>При выборе CRM-системы для туризма бесплатные сервисы, предоставленные некоторыми разработчиками, помогают существенно сэкономить.</w:t>
        <w:br/>
        <w:t>КАК ПОДОБРАТЬ CRM</w:t>
        <w:br/>
        <w:t>Индивидуальный подбор CRM-системы в туризме основывается на возможностях туристической фирмы. Небольшим турагентством больше подойдет отраслевая облачная CRM-система, ориентированная на привлечение новых клиентов, поскольку такой продукт стоит небольших денег и обладает всем необходимым набором инструментов для данной сферы бизнеса.</w:t>
        <w:br/>
        <w:br/>
        <w:t>Выбор средних турагентств должен учитывать возможность частичной кастомизации CRM-системы под конкретные потребности. Крупные туристические фирмы могут позволить себе заказ индивидуальной разработки CRM или серьезной доработки универсального продукта.</w:t>
        <w:br/>
        <w:t>ПОПУЛЯРНЫЕ СИСТЕМЫ ДЛЯ ТУРАГЕНТСТВ</w:t>
        <w:br/>
        <w:t>CRM-системы, набравшие наибольшую популярность среди турагентств, уже содержат необходимый функционал. Многие CRM-решения имеют серьезную техподдержку разработчика. Основное отличие состоит в удобстве и простоте использования CRM для конкретного пользователя.</w:t>
        <w:br/>
        <w:br/>
        <w:t>ОФИСОФФ</w:t>
        <w:br/>
        <w:t>Онлайн CRM-система для турагентства Офисофф содержит набор необходимых инструментов для учета клиентов, управления бухгалтерией и складским учетом, анализа данных и составления отчетности, в том числе в налоговые органы. Данная CRM для турагентства бесплатно предоставляет доступ к сервису в течение 14 дней.</w:t>
        <w:br/>
        <w:br/>
        <w:t>TOURCONTROL</w:t>
        <w:br/>
        <w:t>Среди основных возможностей облачной CRM-системы TourControl для турагентств:</w:t>
        <w:br/>
        <w:br/>
        <w:t>интеграция CRM с IP-телефонией;</w:t>
        <w:br/>
        <w:t>импорт и экспорт клиентов, хранение истории взаимодействий;</w:t>
        <w:br/>
        <w:t>календарь дел турагентства;</w:t>
        <w:br/>
        <w:t>инструмент подбора туров;</w:t>
        <w:br/>
        <w:t>разграничение доступа к CRM-системе;</w:t>
        <w:br/>
        <w:t>учет платежей;</w:t>
        <w:br/>
        <w:t>отправка сообщений клиентской базе по e-mail непосредственно из CRM-системы.</w:t>
        <w:br/>
        <w:br/>
        <w:t>МОИДОКУМЕНТЫ-ТУРИЗМ</w:t>
        <w:br/>
        <w:t>Перечень возможностей этой CRM-системы для туризма:</w:t>
        <w:br/>
        <w:br/>
        <w:t>имеется весь необходимый функциональный набор для обработки баз данных;</w:t>
        <w:br/>
        <w:t>быстрое формирование всех необходимых документов;</w:t>
        <w:br/>
        <w:t>формирование аналитических и статистических отчетов;</w:t>
        <w:br/>
        <w:t>полный контроль над сроками оплат, подготовкой и сдачей документов, необходимых для получения виз.</w:t>
        <w:br/>
        <w:t>САМО-ТУРАГЕНТ</w:t>
        <w:br/>
        <w:t>CRM-система САМО-турагент выполняет задачи загрузки заявок из различных источников, возможна интеграция с IP-телефонией, присутствует автоматическая рассылка сообщений клиентской базе через SMS или e-mail, а также загрузка и выгрузка данных из 1С. CRM-решение содержит систему задач и напоминаний, ведение отчетности, управление продажами, автоматический документооборот, воронку продаж. CRM для туризма САМО-турагент позволяет бесплатно адаптироваться под любой масштаб бизнеса.</w:t>
        <w:br/>
        <w:br/>
        <w:t>ERP.TRAVEL</w:t>
        <w:br/>
        <w:t>Онлайн CRM-система для туризма ERP.travel включает в себя воронку продаж, возможность массовых рассылок, получение почты, оформление индивидуальных туров, обработку приходов и расходов по кассе, управленческий учет, отчетность и функцию интеграции с сайтом. Гибкая система настройки прав доступа подходит для крупных сетей турагентств.</w:t>
        <w:br/>
        <w:br/>
        <w:t>ДЕЛА ИДУТ</w:t>
        <w:br/>
        <w:t>Облачная CRM-система для туристических фирм анализирует эффективность работы сотрудников и каналов продвижения, ведет расчет начислений зарплаты работникам в соответствии с индивидуальным вкладом в общее дело. В этом CRM-решении надежно хранится клиентская база, а также возможна ежедневная рассылка уведомлений клиентов через SMS или e-mail.</w:t>
        <w:br/>
        <w:br/>
        <w:t>U-ON.TRAVEL</w:t>
        <w:br/>
        <w:t>Используя данную CRM, туризм получает:</w:t>
        <w:br/>
        <w:br/>
        <w:t>учет лидов, воронку продаж;</w:t>
        <w:br/>
        <w:t>учет заявок, автоматическое формирование документов;</w:t>
        <w:br/>
        <w:t>клиентскую базу и статистику турагентства;</w:t>
        <w:br/>
        <w:t>систему учета платежей и интеграция CRM-системы с бухгалтерией;</w:t>
        <w:br/>
        <w:t>автоматический расчет тура;</w:t>
        <w:br/>
        <w:t>рассылки по SMS и e-mail клиентам турагентства;</w:t>
        <w:br/>
        <w:t>интеграцию CRM с IP-телефонией;</w:t>
        <w:br/>
        <w:t>программу лояльности.</w:t>
        <w:br/>
        <w:t>STORVERK CRM (СТОРВЕРК СРМ)</w:t>
        <w:br/>
        <w:t>CRM-система для турконтроля STORVERK CRM содержит коллтрекинг, воронку продаж, канбан продаж, омничат, интеграцию с телефонией, почтой и мессенджерами, инструменты сквозной статистики, автоматической рассылки SMS и e-mail. Отдельным преимуществом можно выделить расширенную интеграцию CRM-системы с 1С.</w:t>
        <w:br/>
        <w:br/>
        <w:t>CRM TRAVELS</w:t>
        <w:br/>
        <w:t>CRM TRAVELS позволяет турагентству вести базу заявок, работать с потенциальными клиентами, настраивать систему напоминаний менеджерам по срокам и оплатам, автоматически заполнять документы, анализировать работу компании, работать со встроенной системой рассылок.</w:t>
        <w:br/>
        <w:br/>
        <w:t>SALESPLATFORM</w:t>
        <w:br/>
        <w:t>Среди возможностей CRM-системы SalesPlatform можно выделить ведение базы клиентов турагентства, управление продажами, службу клиентского сервиса, работу с документами, аналитика, включающую воронку продаж, отчеты, контроль эффективности каждого сотрудника, интеграцию через API, интеграцию с 1С, сайтом и телефонией, рассылки, менеджер задач и планировщик. Возможен выбор облачного или локального решения.</w:t>
        <w:br/>
        <w:br/>
        <w:t>СЕЛЕНА</w:t>
        <w:br/>
        <w:t>Облачная CRM для туристических фирм подходит для автоматизации рутинных задач турагентства. При бронировании тура оператором система рассчитает комиссию, у клиента существует личный кабинет, CRM-система сама генерирует пакет документов как для агента, так и для путешественника. При помощи инструмента API доступна интеграция с большим количеством сторонних приложений.</w:t>
        <w:br/>
        <w:br/>
        <w:t>COLUMBIS</w:t>
        <w:br/>
        <w:t>Ключевыми возможностями CRM-системы для турагентств Columbis являются:</w:t>
        <w:br/>
        <w:br/>
        <w:t>ведение базы обращений и клиентов;</w:t>
        <w:br/>
        <w:t>инструменты взаимодействия с потенциальными клиентами;</w:t>
        <w:br/>
        <w:t>система напоминаний менеджерам турагентства;</w:t>
        <w:br/>
        <w:t>SMS и e-mail рассылка;</w:t>
        <w:br/>
        <w:t>разграничение доступа и зашифрованное хранение информации;</w:t>
        <w:br/>
        <w:t>аналитика.</w:t>
        <w:br/>
        <w:br/>
        <w:t>CRM TOUR</w:t>
        <w:br/>
        <w:t>CRM Tour предоставляет турагентствам безопасное хранение всех запросов от клиентов и осуществление быстрого доступа к этим данным, интеграцию с телефонией, электронной почтой, инструменты автоматизации сделок, шаблоны большинства требуемых документов и учет расходов.</w:t>
        <w:br/>
        <w:br/>
        <w:t>ITERIOS TRAVEL AGENT (ITA)</w:t>
        <w:br/>
        <w:t>Онлайн CRM-система для турагентств содержит инструменты для поиска потенциальных клиентов, сегментирует клиентскую базу, предлагает для оператора функцию быстрого поиска и подбора выгодного предложения с отслеживанием его статуса, воронку продаж, автоматическую генерацию и отправку документов, гибкую систему уведомлений.</w:t>
        <w:br/>
        <w:br/>
        <w:t>MAG.TRAVEL</w:t>
        <w:br/>
        <w:t>Благодаря использованию облачной CRM MAG.Travel турагентство получает возможности автоматической рассылки, импорта заявок из личного кабинета оператора, финансового контроля и онлайн-оплаты, печати документов. А также MAG.Travel содержит личный кабинет туриста и большой спектр аналитических функций.</w:t>
        <w:br/>
        <w:br/>
        <w:t>МОИТУРИСТЫ</w:t>
        <w:br/>
        <w:t>CRM-система МоиТуристы осуществляет хранение всей информации о взаимодействии с клиентской базой, ее сегментирование, прикрепление туриста к определенному менеджеру, хранение сопутствующих документов в карточке клиента, отслеживание движения заявки, автоматизацию заполнения документов. Распечатать договор или отправить его на почту туристу, просмотреть статистику можно из МоиТуристы.</w:t>
        <w:br/>
        <w:br/>
        <w:t>ТУРОФИС</w:t>
        <w:br/>
        <w:t>Основные функции CRM ТурОфис для турагентства:</w:t>
        <w:br/>
        <w:br/>
        <w:t>хранение документов в карточке заявки;</w:t>
        <w:br/>
        <w:t>возможность добавлять и убирать услуги, редактировать туры;</w:t>
        <w:br/>
        <w:t>шаблоны договоров и печать из CRM;</w:t>
        <w:br/>
        <w:t>пересчет платежей по курсу оператора;</w:t>
        <w:br/>
        <w:t>автоматическое сохранение данных о заказчиках в справочник.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