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Программный комплекс «МАСТЕР-Тур»</w:t>
        <w:br/>
        <w:br/>
        <w:t>В программном комплексе «МАСТЕР-Тур» туры формируются из отдельных услуг, заказанных клиентом. Составленный таким образом тур может стать частью другого, более сложного тура, что позволяет подобрать заказчику оптимальный вариант, не выходя из стандартных параметров программы.</w:t>
        <w:br/>
        <w:br/>
        <w:t>Комплекс состоит из нескольких блоков: «Формирование турпродукта» (основной блок), «Реализация турпродукта», «Работа с партнерами», «Работа в Интернет», «Блок администратора», «Статистический», «Справочный», «Финансовый». Все необходимые бланки создаются в форматах MS Word или MS Excel.</w:t>
        <w:br/>
        <w:br/>
        <w:t>Формирование турпродукта происходит следующим образом :</w:t>
        <w:br/>
        <w:br/>
        <w:t>1. Режим «Справочники»: подготовка туристских услуг к продаже. Работа начинается с заполнения справочников (ввод основных справочных данных:стран,городов, отелей, экскурсий, авиаперелетов и.т.д.)</w:t>
        <w:br/>
        <w:t>2. Режим «Квоты на услуги»: вводятся имеющиеся квоты на конкретные услуги, например на определенные авиаперелеты. Происходит назначение и редактирование системы оценок, скидок.</w:t>
        <w:br/>
        <w:t>3. Режим «Дата и загрузка туров»: происходит определение графика поездок, календарных периодов и.т.д.</w:t>
        <w:br/>
        <w:t>4. Режим «Конструктор туров»: происходит конструирование туров для продажи, формируются типовые туристские блоки - «кирпичики», из которых складываются групповые и индивидуальные туры.</w:t>
        <w:br/>
        <w:t>Помимо формирования туров «МАСТЕР-Тур» позволяет, в частности:</w:t>
        <w:br/>
        <w:br/>
        <w:t>- рассчитывать комиссионные и планируемую прибыль;</w:t>
        <w:br/>
        <w:t>- оформлять документы туристов -- одну или несколько турпутевок;</w:t>
        <w:br/>
        <w:t>- распечатывать прайс-листы, турпутевки, списки туристов, ваучеры, анкеты в посольства, финансовые отчеты;</w:t>
        <w:br/>
        <w:t>- контролировать проведение тура, оценивать в целом текущее финансовое состояние турфирмы;</w:t>
        <w:br/>
        <w:t>- просчитывать ожидаемую прибыль по туру и размер комиссионных агенту;</w:t>
        <w:br/>
        <w:t>- контролировать информацию о договорах и их сроках завершения;</w:t>
        <w:br/>
        <w:t>- гибкая система создания правил начисления комиссии агентству;</w:t>
        <w:br/>
        <w:t>-контролировать оформления документов для визы и сроки подачи документов клиентом и в консульство;</w:t>
        <w:br/>
        <w:t>- контролировать загрузку услуг с возможностью сортировки по городу вылета;</w:t>
        <w:br/>
        <w:t>В программе предусмотрены возможности рассылок по факсу и электронной почте, причем в конкретные даты и в определенное, время.</w:t>
        <w:br/>
        <w:br/>
        <w:t>В последнюю версию программы «МАСТЕР-Тур» добавлены новые возможности: автоматический расчет цен на отели по формулам, экспорт цен из программы Excel, а также улучшены механизмы создания и аннуляции путевок, значительно расширены функции администрирования и установки прав пользователям программы.</w:t>
        <w:br/>
        <w:br/>
        <w:t>К преимуществам «МАСТЕР-Тура» относится то, что он поставляется в комплекте с лицензионным SQL-сервером SQLBase фирмы «Centura». В состав может входить модуль, позволяющий программе работать с серверами: Microsoft SQLServer, Oracle и др.</w:t>
        <w:br/>
        <w:br/>
        <w:t>Для фирм-туроператоров, работающих по приему туристов, предусмотрено сопряжение «МАСТЕР-Тура» с ПК «MACTEP-InterLook».</w:t>
        <w:br/>
        <w:br/>
        <w:t>Комплекс «MACTEP-InterLook» предназначен для автоматизации работы принимающей стороны, т.е. туроператора, владеющего туристскими продуктами и имеющего разветвленную сеть агентов, которым он продает эти турпродукты. В настоящее время реализована англоязычная версия «MACTEP-InterLook».</w:t>
        <w:br/>
        <w:br/>
        <w:t>Программный комплекс «Мастер-Web», позволяет туроператору, работающему с «Мастер-тур», открыть Интернет-магазин для продажи своих туров или авиабилетов, в режиме реального времени. Для этого, кроме установки «Мастер-тур» и «Мастер-Web», оператору достаточно определить туры и сегменты, выставляемые для продажи в сети, назначить права доступа различным категориям пользователей или клиентов (турагентства или простые пользователи).</w:t>
        <w:br/>
        <w:br/>
        <w:t>Клиенты, подключившись к Web-серверу оператора, могут в реальном режиме времени, просмотреть информацию об интересующих турах, авиабилетах, специальных предложениях, ознакомиться с программами групповых или индивидуальных туров, просчитать их стоимость, забронировать понравившийся тур. Подключение к серверу туроператора может выполняться из стандартного броузера.</w:t>
        <w:br/>
        <w:br/>
        <w:t>Программный комплекс «МАСТЕР-Агент» предназначен для автоматизации деятельности туристского агентства. Программа позволяет:</w:t>
        <w:br/>
        <w:br/>
        <w:t>· проводить автоматизированный импорт ценовых предложений по дате заезда, стране; отелю и цене;</w:t>
        <w:br/>
        <w:t>· фиксировать плату за туристские услуги;</w:t>
        <w:br/>
        <w:t>· работа с платежами: производить взаиморасчеты с клиентами и поставщиками;</w:t>
        <w:br/>
        <w:t>· осуществлять автоматизированную отправку заявок туроператорам.</w:t>
        <w:br/>
        <w:t>· работа с путевками: создание путевки, добавление информации о клиентах, печать необходимых документов, контроль состояния.</w:t>
        <w:br/>
        <w:t>· оформлять заявки;</w:t>
        <w:br/>
        <w:t>· Статистическая обработка данных.</w:t>
        <w:br/>
        <w:t>Комплекс «МАСТЕР-Авиа» предназначен для автоматизации работы турагентств по продаже авиабилетов. Версия включает в себя модули разграничения доступа и генерации отчетов. Предусмотрено сопряжение программы «МАСТЕР-Авиа» с комплексом «МАСТЕР-Тур» для турфирм с разветвленной сетью агентов и точек продаж авиабилетов.</w:t>
        <w:br/>
        <w:br/>
        <w:t>Программный комплекс «САМО-Тур»</w:t>
        <w:br/>
        <w:br/>
        <w:t>Программный комплекс «САМО-Тур» позволяет туроператорам создавать справочники с описанием гостиниц, транспорта, условий страхования, визовой поддержки, дополнительных услуг, обеспечивает гибкие механизмы ценообразования/комиссионного вознаграждения. В программе предусмотрены функции бронирования и подтверждения заявок по электронной почте, а также возможности учета и контроля квотных услуг, номеров в гостиницах, мест на транспорте, туров, продаж по заявкам конкретных туристов.</w:t>
        <w:br/>
        <w:br/>
        <w:t>Модуль бронирования ресурсов туроператора через Интернет позволяет выбирать туры, рассчитывать стоимость и формировать заказы в режиме реального времени. Комплекс создает документы туриста (форму № ТУР-1, ваучер, страховка, визовая анкета, авиабилет), а также выдает более 200 печатных форм отчетности (списки, документы, статистика). В системе предусмотрены разделение прав доступа и настройка экранных форм.</w:t>
        <w:br/>
        <w:br/>
        <w:t>Программный комплекс «САМО-Тур» совместим с бухгалтерскими программами «Парус» и «1С», куда осуществляется экспорт платежей. Благодаря используемым базам данных и принципу построения программ можно работать в удаленной сети.</w:t>
        <w:br/>
        <w:br/>
        <w:t>Система «САМО-Тур» - программный комплекс для автоматизации туроператора. Программа учитывает все технологические операции туроператорской деятельности.</w:t>
        <w:br/>
        <w:br/>
        <w:t>Основные возможности программы.</w:t>
        <w:br/>
        <w:br/>
        <w:t>1. Описание услуг, предоставляемых туристам: гостиниц, транспорта, страхования, визовой поддержки, дополнительных услуг;</w:t>
        <w:br/>
        <w:t>2. Квотирование услуг: номеров гостиниц, мест транспорта и мест тура;</w:t>
        <w:br/>
        <w:t>3. Создание турпакетов из различного набора услуг, расчет прайс-листа и подготовку их к печати;</w:t>
        <w:br/>
        <w:t>4. Оформление заявок туристов;</w:t>
        <w:br/>
        <w:t>5. Подготовка документов туриста: ваучер, билет, страховой полис, анкета для оформления визы, путевка ТУР-1 и др.;</w:t>
        <w:br/>
        <w:t>6. Подготовка заявок партнерам для бронирования и подтверждений покупателям (турагентствам);</w:t>
        <w:br/>
        <w:t>7. Учет платежей покупателей и расчетов с партнерами за предоставленные услуги;</w:t>
        <w:br/>
        <w:t>8. Формирование итоговых отчетов и списков: для гостиниц, для авиакомпаний, для посольств, для страховых компаний;</w:t>
        <w:br/>
        <w:t>9. Статистический анализ.</w:t>
        <w:br/>
        <w:t>Дополнительные возможности программы</w:t>
        <w:br/>
        <w:br/>
        <w:t>1. Импорт цен гостиниц и билетов из таблиц формата MS Excel;</w:t>
        <w:br/>
        <w:t>2. Гибкий механизм ценообразования: комиссия туроператора в процентном или денежном выражении, и их сочетание;</w:t>
        <w:br/>
        <w:t>3. Гибкий механизм назначения комиссионного вознаграждения покупателям;</w:t>
        <w:br/>
        <w:t>4. Визуальный контроль продажи квотируемых услуг;</w:t>
        <w:br/>
        <w:t>5. Контроль взаиморасчетов по каждой заявке;</w:t>
        <w:br/>
        <w:t>6. Сопряжение с почтовыми программами;</w:t>
        <w:br/>
        <w:t>7. Сопряжение с бухгалтерскими программами: «1С:Бухгалтерия 7.7», «Парус»;</w:t>
        <w:br/>
        <w:t>8. Гибкая система администрирования: назначение прав доступа, как отдельным пользователям, так и группам пользователей, назначение правил контроля менеджеров по продаже, индивидуальные настройки интерфейса каждого пользователя и др.;</w:t>
        <w:br/>
        <w:t>9. Встроенный редактор печатных форм, настраиваемые документы, списки, отчеты в редакторах MS Word, MS Excel;</w:t>
        <w:br/>
        <w:t>10. Дружественный, понятный интерфейс пользователя</w:t>
        <w:br/>
        <w:t>Программный комплекс «САМО-ТурАгент» для турагентств дает эффективную возможность определять состав и стоимость тур-пакетов по странам и туроператорам (с загрузкой из Интернета или по прямому вводу), вести поиск и анализ предложений туроператоров и учет продаж (заявка, туристы, заказы).</w:t>
        <w:br/>
        <w:br/>
        <w:t>Комплекс позволяет создавать архивы клиентов (анкетные данные, статистика поездок), проводить автоматизированный обмен заявками/подтверждениями, формировать документы туриста и отчетность в формате MS Word и MS Excel, а также редактировать шаблоны документов. В системе предусмотрено разделение прав доступа.</w:t>
        <w:br/>
        <w:br/>
        <w:t>В состав программного комплекса включены функции учета платежей, контроля оплаты заявок и оплаты услуг поставщикам, выдаются первичные бухгалтерские документы. Для анализа финансового состояния предусмотрены различные отчеты.</w:t>
        <w:br/>
        <w:br/>
        <w:t>С помощью программного комплекса «CAMO-incoming» происходит общение между партнерами через Интернет, автоматизируется процесс приема туристов: составление базы по ценам гостиниц; формирование цен-брутто и заявок; создание счетов и ваучеров и контроль за ними; организация трансферов, учет гидов и водителей; продажа экскурсий и т.д.</w:t>
        <w:br/>
        <w:br/>
        <w:t>Программный комплекс «TURWIN MULTIPRO» версия 7.0</w:t>
        <w:br/>
        <w:br/>
        <w:t>«TURWIN MULTIPRO» является мощным программным средством и предоставляет пользователю возможность проведения разнообразных операций для работы с данными. В системе сочетаются доступность программы для рядового пользователя и максимальная реализация возможностей программного комплекса.</w:t>
        <w:br/>
        <w:br/>
        <w:t>Комплекс позволяет эффективно автоматизировать управление турфирмой, обеспечивая оперативную реакцию на изменения спроса и предложений, и полностью контролировать процесс продаж, а также масштабировать собственный бизнес.</w:t>
        <w:br/>
        <w:br/>
        <w:t>Благодаря «TURWIN MULTIPRO» турфирмы формируют сложные групповые и индивидуальные туры по одной или нескольким странам, составляют схемы расчета туров и быстро оформляют заказы, автоматически составляют турпакеты и генерируют прайс-листы в формате MS Excel. При составлении схемы расчета тура можно использовать на выбор один из четырех алгоритмов расчета.</w:t>
        <w:br/>
        <w:br/>
        <w:t>В комплексе предусмотрены создание справочников по любому сегменту туристского продукта, контроль загрузки рейсов и отелей с учетом квот мест, а также строгий учет движения денежных средств, печать основных бухгалтерских документов: счетов, счетов-фактур, приходных кассовых ордеров, кассовых отчетов и др.</w:t>
        <w:br/>
        <w:br/>
        <w:t>С «TURWIN MULTIPRO» можно работать не только отдельным пользователям, но и в сети.</w:t>
        <w:br/>
        <w:br/>
        <w:t>Комплекс «TURWIN MULTIPRO 7.0» существует в двух модификациях. Первая реализована по технологии файл-сервер и позволяет работать в пределах одного офиса, вторая работает по технологии «Клиент -- сервер», что позволяет осуществить удаленный доступ к базе данных с рабочих мест.</w:t>
        <w:br/>
        <w:br/>
        <w:t>Функциональные возможности комплекса обеспечивают деятельность как по туроператорским, так и по турагентским направлениям. Комплекс адаптирован для работы с пансионатами и санаториями.</w:t>
        <w:br/>
        <w:br/>
        <w:t>В «TURWIN MULTIPRO 7.0» реализован сервис подбора тура и быстрого, оформления-заказа, расширены перечни финансовой и туристской отчетности, загрузка отелей отображается на «плане-шахматке». В клиентской базе комплекса реализованы «черный» и VIP-списки туристов.</w:t>
        <w:br/>
        <w:br/>
        <w:t>Финансовый модуль позволяет контролировать взаиморасчеты с постоянными заказчиками и партнерами (поставщиками услуг).</w:t>
        <w:br/>
        <w:br/>
        <w:t>Включенные в комплекс программы VentaFax и Advanced Mass предназначены для факсимильной рассылки и рассылки e-mail.</w:t>
        <w:br/>
        <w:br/>
        <w:t>В комплексе предусмотрено разграничение доступа на четыре группы пользователей: «Администратор», «Бухгалтер», «Менеджер», «Продавец».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