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Tourweaver</w:t>
        <w:br/>
        <w:t>Это профессиональное программное обеспечение виртуального тура, которое позволяет создавать реалистичные презентации на 360 градусов. Приложение позволяет создавать виртуальный тур во Flash или в формате HTML5. Что касается поддерживаемых функций, есть карта Google / Bing, которая покажет вам местоположение и направления при просмотре презентации. Следует отметить, что карта Bing работает только с Flash-турами, а Google Maps - с HTML5-турами.</w:t>
        <w:br/>
        <w:br/>
        <w:t>Приложение позволяет вам добавлять мультимедийные элементы, такие как голосовое повествование и текст, во все ваши виртуальные туры. Tourweaver также поддерживает интерактивность, и вы можете добавлять кнопки и точки доступа к своим турам, делая их интерактивными. Приложение также поддерживает несколько сцен, и каждая сцена представлена ​​миниатюрой. В результате вы можете легко перейти к нужной сцене.</w:t>
        <w:br/>
        <w:br/>
        <w:t>Если вы хотите показать больше информации во время тура, приложение также поддерживает всплывающие окна, которые могут показать дополнительную информацию. Что касается всплывающего контента, вы можете добавлять изображения, текст и ссылки на ваши всплывающие окна. Tourweaver также поддерживает 3D-модели, и вы можете с легкостью добавлять их в свои виртуальные туры. Есть несколько ограничений, и вы можете использовать модели только в формате 3ds. Кроме того, 3D-модели доступны только во Flash-турах.</w:t>
        <w:br/>
        <w:br/>
        <w:t>Что касается виртуальных туров, вы можете разместить их в Интернете и легко делиться ими на Facebook. Кроме того, вы можете сохранить свой виртуальный тур локально в виде исполняемого файла и отправить его своим клиентам. Вы также можете сохранить тур в формате HTML5, который будет работать на любом мобильном устройстве. При желании вы можете даже создать локальное приложение для своего виртуального тура и запускать его на устройствах Android или iOS.</w:t>
        <w:br/>
        <w:br/>
        <w:t>Читайте также: как проверить, готов ли ваш компьютер к виртуальной реальности</w:t>
        <w:br/>
        <w:t>Tourweaver - это удивительное программное обеспечение для виртуальных туров, и вы можете скачать бесплатную пробную версию. Доступны стандартные и профессиональные версии, и если вы хотите получить доступ ко всем функциям, мы рекомендуем вам использовать профессиональную версию.</w:t>
        <w:br/>
        <w:br/>
        <w:t>3DVista Виртуальный тур</w:t>
        <w:br/>
        <w:br/>
        <w:t>Если вы ищете профессиональное программное обеспечение для виртуальных туров, мы рекомендуем 3DVista Virtual Tour. Это приложение позволяет создавать интерактивные туры просто с помощью набора картинок. Это программное обеспечение предлагает отличную совместимость, и все ваши туры совместимы с любым компьютером, планшетом и устройством Android или iOS.</w:t>
        <w:br/>
        <w:br/>
        <w:t>Доступны две версии этого инструмента, и стандартная версия идеально подходит для любителей или начинающих пользователей. Если вы опытный пользователь или профессионал, вы можете рассмотреть возможность использования версии Pro. Инструмент позволяет создавать туры, которые вы можете легко встраивать на существующие веб-сайты, что довольно полезно. Стоит отметить, что созданные туры не требуют никаких дополнительных плагинов или программного обеспечения для работы. Кроме того, вы также можете экспортировать ваш тур на локальный жесткий диск. Это позволяет вам скопировать его на флэш-накопитель USB или отправить по электронной почте.</w:t>
        <w:br/>
        <w:br/>
        <w:t>Это приложение простое в использовании, и вам не нужно иметь никаких навыков программирования, чтобы создавать впечатляющие виртуальные туры. 3DVista Virtual Tour имеет простой пользовательский интерфейс, поэтому он подойдет для начинающих пользователей. Стоит отметить, что 3DVista Virtual Tour также может оптимизировать ваши туры для мобильных устройств. Используя эту функцию, вы создадите уменьшенную версию виртуального тура, которая сохранит пропускную способность мобильных пользователей.</w:t>
        <w:br/>
        <w:br/>
        <w:t>Приложение работает со всеми видами камер и объективов, что также является существенным плюсом. Однако, если вы хотите добиться наилучших результатов, мы советуем вам использовать широкоугольный объектив, объектив «рыбий глаз» или объектив с одним выстрелом. Для создания интерактивных туров приложение будет использовать функцию автоматического определения контрольных точек. Эта функция позволяет вам легко объединять ваши фотографии автоматически. Кроме того, вы можете редактировать и создавать свои собственные контрольные точки для получения оптимальных результатов. Приложение также поддерживает сшивание HDR, и вы можете комбинировать несколько изображений HDR и создавать панорамы одним щелчком мыши.</w:t>
        <w:br/>
        <w:br/>
        <w:t>ЧИТАЙТЕ ТАКЖЕ: Top 4 VR рюкзак ПК для удивительного опыта виртуальной реальности</w:t>
        <w:br/>
        <w:t>3DVista Virtual Tour также поддерживает функцию Live Panorama. Эта функция позволяет создавать покадровые панорамы и показывать, как выглядит тур в разное время дня. Приложение также имеет автоматическую коррекцию цвета и экспозиции, поэтому все ваши фотографии будут автоматически скорректированы перед их объединением. Приложение поддерживает 18 типов проекций, а также пакетную строчку. Эта функция великолепна, поскольку позволяет быстро сшить панораму и добавить ее в очередь.</w:t>
        <w:br/>
        <w:br/>
        <w:t>3DVista Virtual Tour также поддерживает аудио, и вы можете добавлять различные аудио файлы в ваш виртуальный тур. Вы можете добавить естественные звуки или голосовое повествование, что может быть весьма полезным. Кроме того, вы можете установить начальную точку ваших панорам, а также скорость вращения. Вы также можете ограничить скорость и уровень масштабирования для пользователей, которые взаимодействуют с вашей панорамой.</w:t>
        <w:br/>
        <w:br/>
        <w:t>Приложение также поддерживает горячие точки, и вы можете использовать горячие точки, чтобы связать две или более панорамы. Конечно, вы можете скрыть свои горячие точки и заставить их появляться, только если вы выбираете их с помощью мыши. Вы также можете использовать точки доступа для отображения дополнительной информации. Вы можете легко создать всплывающее окно с текстом, аудио, изображениями или видео при нажатии на точку доступа. Кроме того, вы также можете открывать ссылки в вашем браузере, нажимая горячие точки.</w:t>
        <w:br/>
        <w:br/>
        <w:t>Приложение также поддерживает режим автопилота, который автоматически направляет пользователя. При желании вы можете воспроизводить аудио, видео или показывать информационное окно после достижения определенной путевой точки. Конечно, вы можете отказаться от режима автопилота в любое время.</w:t>
        <w:br/>
        <w:br/>
        <w:t>3DVista Virtual Tour - это удивительное программное обеспечение для виртуальных туров, которое идеально подойдет для профессиональных пользователей. Вы можете скачать бесплатную пробную версию в любое время, но если вы хотите продолжить использовать этот инструмент, вам необходимо приобрести лицензию.</w:t>
        <w:br/>
        <w:br/>
        <w:t>ЧИТАЙТЕ ТАКЖЕ: Futuremark запускает VRMark, первое программное обеспечение для тестирования производительности виртуальной реальности</w:t>
        <w:br/>
        <w:br/>
        <w:t>Panotour</w:t>
        <w:br/>
        <w:br/>
        <w:t>Если вы ищете кроссплатформенное программное обеспечение для виртуальных туров, рекомендуем вам взглянуть на Panotour. Это приложение может делать виртуальные туры, которые полностью совместимы с любой платформой или устройством. Pantour имеет 6 различных пресетов, но вы также можете создавать свои уникальные пресеты и сохранять их для дальнейшего использования. Изменить пресет просто, и вы можете сделать это одним щелчком мыши.</w:t>
        <w:br/>
        <w:br/>
        <w:t>Интерактивность является основной частью любого виртуального тура, и это программное обеспечение также позволяет создавать горячие точки. Приложение имеет расширенный редактор горячих точек, и вы можете легко создавать собственные горячие точки. Что касается горячих точек, вы можете использовать их для удобной навигации по различным сценам или для отображения дополнительной информации. Приложение имеет простой и понятный пользовательский интерфейс, поэтому у вас не возникнет проблем с адаптацией к этому приложению. Приложение полностью поддерживает метод перетаскивания, и вы можете настроить интерфейс любым удобным вам способом.</w:t>
        <w:br/>
        <w:br/>
        <w:t>Вы можете экспортировать свой виртуальный тур локально, чтобы проверить его или поделиться им с другими. Все виртуальные туры сохраняются в формате .ptv на вашем ПК. Приложение также имеет поддержку карт, поэтажных планов и компаса. Есть поддержка данных GPS в изображениях и полная поддержка Google Maps, Bing Maps и OpenStreetMap. Если вы хотите создавать впечатляющие виртуальные туры, вы можете сделать это благодаря плагину Livepano. С помощью этого плагина вы можете добавлять видео-зоны в ваши туры и создавать удивительные результаты.</w:t>
        <w:br/>
        <w:br/>
        <w:t>Что касается поддерживаемых форматов, это приложение поддерживает форматы JPG, PNG, PSD / PSB, KRO, TIFF, MP4, M4V, OGG и WEBM. Мы также должны отметить, что не существует ограничений на количество сцен, которые вы можете иметь в своем виртуальном туре. Что касается панорам, вы можете иметь полные сферические панорамы или частичные панорамы. Кроме того, это приложение полностью поддерживает стереоскопическое видео, гигантские панорамы и группы панорам.</w:t>
        <w:br/>
        <w:br/>
        <w:t>Читайте также: Microsoft HoloTour позволяет вам виртуально посетить крупнейшие города мира</w:t>
        <w:br/>
        <w:t>Panotour позволяет добавить глобальный звук для вашего виртуального тура, но вы также можете добавить звук для каждой панорамы. Приложение также поддерживает настройку, и вы можете расширить его возможности, добавив сторонние плагины. Мы также должны отметить, что это приложение имеет 124 различных значков горячих точек. Также есть поддержка автоповорота и автопутешествия. Если вы хотите, вы можете даже установить собственный автоповорот для каждой панорамы.</w:t>
        <w:br/>
        <w:br/>
        <w:t>Стоит отметить, что вы можете экспортировать виртуальные туры в формате HTML5, но вы также можете добавить поддержку Adobe Flash. Если вы поклонник виртуальной реальности, вы даже можете экспортировать виртуальный тур в режиме VR. Приложение также поддерживает FTP-серверы, что позволяет вам легко загружать виртуальные туры онлайн.</w:t>
        <w:br/>
        <w:br/>
        <w:t>Pantour - это удивительное программное обеспечение для виртуальных туров, и оно подойдет для профессионалов. Что касается доступности, вы можете скачать бесплатную пробную версию. Мы должны отметить, что доступны две версии, поэтому, если вы хотите получить доступ ко всем расширенным функциям, мы рекомендуем вам скачать версию Pro.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