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Самым популярным и известным приложением управления и учета сегодня является программа 1С и ее варианты.</w:t>
        <w:br/>
        <w:br/>
        <w:t>Линейка программ «1С: Предприятие» — это система прикладных решений, построенных по единым принципам и на единой технологической платформе. Эти системы позволяют выбрать типовое решение, соответствующее актуальным потребностям предприятия, и имеют возможность в дальнейшем развиваться по мере его роста или расширения задач автоматизации.</w:t>
        <w:br/>
        <w:br/>
        <w:t>Программа 1С может выполнять функции, которые являются типичными для многих предприятий, поэтому она подходит для решения типовых задач, связанных с методологией учета и управлением предприятием. Применяя данную программу, можно упростить процесс реализации решений, сделав их компактными и эффективно развивающимися.</w:t>
        <w:br/>
        <w:br/>
        <w:t>Сегодня программы серии «1С: Предприятие» успешно применяются во многих странах, что связано в первую очередь с их относительно невысокой ценой. Программы используются в бухгалтерской, торговой и финансовой деятельности средних предприятий различных форм собственности и видов деятельности.</w:t>
        <w:br/>
        <w:br/>
        <w:t>1</w:t>
        <w:br/>
        <w:br/>
        <w:t>Информация с сайта АСУ XXI век // http://www.asuxxivek.ru/lC.html</w:t>
        <w:br/>
        <w:br/>
        <w:t>Еще одним плюсом данных программ является их широкий спектр использования. Так, существуют однопользовательские, сетевые версии и версии, работающие в архитектуре «клиент-сервер».</w:t>
        <w:br/>
        <w:br/>
        <w:t>Причем при необходимости существует возможность перехода от использования программы однопользовательских версий к сетевым.</w:t>
        <w:br/>
        <w:br/>
        <w:t>Каждую программу системы «1С: Предприятие» можно легко адаптировать к различным особенностям учета предприятия, но только в пределах конфигуратора системы. При поставке программы владелец получает также и аппаратный ключ, при помощи которого осуществляется защита программы.</w:t>
        <w:br/>
        <w:br/>
        <w:t>Комплексные системы автоматизации деятельности туристской фирмы. Программные комплексы «Мастер-Тур», «САМО-Тур» и «САМО-ТурАгент», «Turwin MultiPro» (версия 7.0), «Jack», «Сам себе тур», «Туроператор», «Турі»: «1С-Рарус: Турагентство»</w:t>
        <w:br/>
        <w:t>Программные комплексы «Мастер-Тур», «САМО-Тур» и «САМО-ТурАгент», Turwin MultiPro (версия 7.0), «Jack», «Сам себе тур», «Туроператор», «Тур 1», «1 С-Рарус: Турагентство»</w:t>
        <w:br/>
        <w:br/>
        <w:t>Комплексный программный продукт «Мастер-Тур» включает в себя все главные позиции в работе туристского предприятия — это любые расчеты, средства продвижения, различные виды учета и т.д. Комплекс «Мастер-Тур» позволяет сформировать и скомплектовать данные по клиентской базе, контрагентах, поставщиках и расчетах с указанными группами. Кроме того, еще одним важным и конструктивным свойством данного программного комплекса является его многопрофильность: он может быть использован как в деятельности туроператоров, предлагающих клиентам широкий спектр направлений и продуктов, так и для реализации индивидуального подхода. Также «Мастер-Тур» — это любые виды транспорта и любой масштаб отелей.</w:t>
        <w:br/>
        <w:br/>
        <w:t>Главное преимущество программного комплекса (ПК) «Мастер-Тур» в том, что он включает в себя фактически все аспекты функционирования турфирмы. Пользователь может:</w:t>
        <w:br/>
        <w:br/>
        <w:t>1) создавать туристический продукт в той или иной комплектации;</w:t>
        <w:br/>
        <w:t>2) работать со спецпредложениями, горящими турами и системой скидок;</w:t>
        <w:br/>
        <w:t>3) производить расчет прибыли, размера комиссионных и бонусов для агентств;</w:t>
        <w:br/>
        <w:t>4) удерживать штрафы и аннулировать заказы;</w:t>
        <w:br/>
        <w:t>5) вести договорную работу, контролировать сроки заключения и исполнения договоров;</w:t>
        <w:br/>
        <w:t>6) вести процедуру оформления и получения визы, ее сроки;</w:t>
        <w:br/>
        <w:t>7) вносить информацию о туристах при использовании сканеров паспортов;</w:t>
        <w:br/>
        <w:t>8) осуществлять депозитные платежи, а также квотировать те услуги, которые входят в турпакет, что исключает риск перепродаж.</w:t>
        <w:br/>
        <w:t>Также «Мастер-Тур» производит калькуляцию стоимости турпродукта в различных валютах, квотирование и отслеживание загрузки любой услуги, составляющей тур (не только авиаперелет или проживание в отеле). Программа имеет довольно простой интерфейс, близкий к интерфейсу стандартных продуктов фирмы Microsoft, а также предоставляет возможность работы в удаленном режиме доступа в реальном масштабе времени (через TCP/IP).</w:t>
        <w:br/>
        <w:br/>
        <w:t>В целом программный комплекс «Мастер-Тур» — это порядка 40 стандартных видов туристических документов (отчетов) (анкеты, листы брони и расселения, турпутевки И Т.Д.).</w:t>
        <w:br/>
        <w:br/>
        <w:t>Программный комплекс «Мастер-Тур» включает несколько функциональных блоков.</w:t>
        <w:br/>
        <w:br/>
        <w:t>1. «Конструктор туров» формирует пакет услуг и программы туров для конкретного сегмента клиентов или для индивидуального заказчика.</w:t>
        <w:br/>
        <w:br/>
        <w:t>2. «Реализация турпродукта» производится после формирования тура и ввода паспортных данных клиента, после чего программа автоматически создает все необходимые типы документов (договор, ваучер, анкета в посольство и т.д.). Документы делаются в формате генератора отчетов «Report Sharp-Shooter», который позволяет быстро их редактировать и легко пересылать при необходимости.</w:t>
        <w:br/>
        <w:t>3. Блок «Работа с партнерами» формирует базу данных по партнерам турфирмы. Здесь каждому партнеру присваиваются определенные характеристики, отлеживается срок действия договора и признаки, назначаются комиссионные и т.д.</w:t>
        <w:br/>
        <w:t>4. «Финансовое состояние» — этот блок позволяет формировать и распечатывать любые финансовые и бухгалтерские документы (приходно- и расходно-кассовые ордера, счета фактуры, различные финансовые отчетные документы), а также экспортировать данные с помощью ПК «Мастер-центр оплат» в программу 1С. Это позволяет оптимально контролировать расчеты с партнерами, оплату туров клиентами, а также оценить финансовое состояние компании на конкретную дату.</w:t>
        <w:br/>
        <w:t>5. За четкую организацию работы и безопасность отвечает блок «Администратор». Здесь есть возможность определять полномочия для работы с «Мастер-Туром» по каждому сотруднику и закреплять за ним те или иные режимы, туры, направления и т.д. Здесь же вы имеете возможность настроить шаблоны выходных документов (отчетов).</w:t>
        <w:br/>
        <w:t>«Справочный блок» включает в себя перечень стран, городов и отелей, куда легко добавляются новые категории и справочники.</w:t>
        <w:br/>
        <w:br/>
        <w:t>Отметим, что программный комплекс «Мастер-Тур» впервые был внедрен в 1995 г., и сегодня в своей деятельности его применяют сотни туристических компаний нашей страны и ближнего зарубежья.</w:t>
        <w:br/>
        <w:br/>
        <w:t>«САМО-Тур» — это программный продукт для автоматизации работы туристических фирм, совместимый с MS Windows.</w:t>
        <w:br/>
        <w:br/>
        <w:t>1</w:t>
        <w:br/>
        <w:br/>
        <w:t>Мастер-Тур: Описание программы // http://www.megatec.ru/?m=60.</w:t>
        <w:br/>
        <w:br/>
        <w:t>Его функциональные возможности позволяют осуществлять учет и обслуживание клиентов турфирмы. Программный комплекс можно установить как на одном компьютере, так и в локальной компьютерной сети.</w:t>
        <w:br/>
        <w:br/>
        <w:t>«САМО-Тур» для Windows имеет следующие функциональные блоки-подразделы.</w:t>
        <w:br/>
        <w:br/>
        <w:t>1) «ведение справочников» позволяет группировать данные по рубрикам — туры, отели, цены, направления, курорты, туристы, валюты и курсы и т.д.;</w:t>
        <w:br/>
        <w:t>2) «мастера» — специальные программные помощники для поэтапного выполнения действий. Их задача — ведение пользователя шаг за шагом от начала до достижения конечного результата, что позволяет работать в программе даже неквалифицированным пользователям. Мастер также используется при добавлении новой записи, при редактировании или при необходимости подробного просмотра информации. А также позволяют осуществлять формирование, предварительный просмотр и печать выходных документов;</w:t>
        <w:br/>
        <w:t>3) «почта» — обмен сообщениями между операторами в сети;</w:t>
        <w:br/>
        <w:t>4) «администрирование» — доступ к программе групп (списков) пользователей.</w:t>
        <w:br/>
        <w:t>Работа с программным комплексом «САМО-Тур» для Windows включает несколько процедур.</w:t>
        <w:br/>
        <w:br/>
        <w:t>1. Подготовку справочников по различным темам (отели, направления, рейсы, цены и т.д.).</w:t>
        <w:br/>
        <w:t>2. Формирование турпакетов: описание маршрута тура, указание набора предоставляемых услуг в каждом пункте маршрута, создание заездов.</w:t>
        <w:br/>
        <w:t>3. Оформление номерных блоков в гостиницах, а также мест на транспорте и мест в туре.</w:t>
        <w:br/>
        <w:t>4. Оформление заявки клиента:</w:t>
        <w:br/>
        <w:t>J выбор стандартного или формирование индивидуального маршрута;</w:t>
        <w:br/>
        <w:br/>
        <w:t>определение даты поездки;</w:t>
        <w:br/>
        <w:br/>
        <w:t>http: / /www.turizm.ru/soft/samo_tyr.htm.</w:t>
        <w:br/>
        <w:br/>
        <w:t>J фиксация анкетных данных туристов (ФИО, паспортные данные, дата рождения; ввод дополнительных сведений для формирования анкет в посольство можно провести сразу или отложить);</w:t>
        <w:br/>
        <w:br/>
        <w:t>J партнер — покупатель тура;</w:t>
        <w:br/>
        <w:br/>
        <w:t>J бронирование услуг тура (отели, рейсы, визы, страховки, трансферы, экскурсии и др.) и указание цены каждой услуги;</w:t>
        <w:br/>
        <w:br/>
        <w:t>оформление скидок, комиссий и доплат и формирование суммарной стоимости тура.</w:t>
        <w:br/>
        <w:br/>
        <w:t>5. Печать документов, необходимых для организации тура: ваучер, путевка ТУР-1, авиабилеты, страховые полисы, анкеты в посольство, заявка на бронирование; списки туристов, руминг-листы.</w:t>
        <w:br/>
        <w:t>6. Регистрацию оплаты заявок, печать бухгалтерских документов, формирование книги продаж.</w:t>
        <w:br/>
        <w:t>7. Ежедневный контроль оплаты туров по каждой заявке, по партнеру и в целом по туру (заезду).</w:t>
        <w:br/>
        <w:t>ПК «САМО-Тур» для Windows имеет следующие дополнительные функции:</w:t>
        <w:br/>
        <w:br/>
        <w:t>1) изменение статуса заявки: отмена, штрафные санкции, восстановление отмены;</w:t>
        <w:br/>
        <w:t>2) формирование цены тура и информации об оплате в разных валютах;</w:t>
        <w:br/>
        <w:t>3) формирование скидок и комиссий (для партнеров, по турам, сезонам и в зависимости от сегмента клиентского рынка);</w:t>
        <w:br/>
        <w:t>4) оценка эффективности загрузки рейсов и их оптимизация (система анализа с помощью набора критериев, задаваемых пользователем);</w:t>
        <w:br/>
        <w:t>5) оценка эффективности рекламных кампаний;</w:t>
        <w:br/>
        <w:t>6) хранение иллюстраций и дополнительных описаний для отелей и туров;</w:t>
        <w:br/>
        <w:t>7) оценка и контроль оформления заявок (полнота, правильность);</w:t>
        <w:br/>
        <w:t>8) отбор данных по параметрам, их поиск;</w:t>
        <w:br/>
        <w:t>9) сохранение индивидуальных профилей пользователей;</w:t>
        <w:br/>
        <w:t>10) обмен сообщениями между пользователями;</w:t>
        <w:br/>
        <w:t>11) возможность экспорта или импорта данных в таблицы ПК «САМО-Тур» или другие таблицы (Paradox, DBase, текстовые).</w:t>
        <w:br/>
        <w:t>Программный комплекс «САМО-Тур» для Windows рассчитан на большое число пользователей. Каждый пользователь может получить специальные права, позволяющие осуществлять доступ к определенной информации и функциональным режимам. Отдельным пользователям администратор может назначать специальный доступ для отдельных функций.</w:t>
        <w:br/>
        <w:br/>
        <w:t>Программа позволяет контролировать все действия пользователя при помощи системного журнала. В нем отображаются сведения о действиях пользователя (добавление, удаление данных), даты и время работы с программой.</w:t>
        <w:br/>
        <w:br/>
        <w:t>Разработчики программы уделили особое внимание интерфейсу — наличие веселых картинок скрашивает работу, также у пользователей есть возможность настроить русский или английский интерфейс.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