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Туризм – самых развивающихся отраслей экономики. Она же является самой автоматизированной, поэтому при подготовке специалистов в сфере туризма необходимо изучение специализированных программных комплексов.</w:t>
        <w:br/>
        <w:br/>
        <w:t>В настоящее время в условиях жесточайшей конкуренции идет борьба за каждого клиента. И одним и определяющих факторов является скорость обслуживания клиента. Поэтому автоматизация туристского офиса является одним из определяющих факторов конкурентоспособности фирмы. В настоящее время большинство туристских фирм используют специализированное программное обеспечение.</w:t>
        <w:br/>
        <w:br/>
        <w:t>Объектом данного исследования являются специализированные программные продукты в сфере туризма. Предметом исследования - пакет управления туристкой фирмой «САМО-ТУР».Целью исследования является изучение специализированного программного продукта на примере программы «САМО-ТУР»</w:t>
        <w:br/>
        <w:br/>
        <w:t>Задачами работы являются:</w:t>
        <w:br/>
        <w:br/>
        <w:t>• Получение информации о производителе программы</w:t>
        <w:br/>
        <w:br/>
        <w:t>• Ознакомление с функциями программы</w:t>
        <w:br/>
        <w:br/>
        <w:t>• Ознакомление с интерфейсом программы</w:t>
        <w:br/>
        <w:br/>
        <w:t>• Изучение литературы по теме</w:t>
        <w:br/>
        <w:br/>
        <w:t>• Получение информации о целевой аудитории программы «САМО-ТУР»</w:t>
        <w:br/>
        <w:br/>
        <w:t>1.1. Из истории компании создателя</w:t>
        <w:br/>
        <w:br/>
        <w:t>Компания "САМО-Софт" занимает ведущее место среди российских компаний – разработчиков программного обеспечения для автоматизации предприятий туристической отрасли. С момента создания (год основания 1991) компанией были реализованы многие успешные проекты, среди которых можно выделить разработки информационно-аналитических систем для Российского Фонда Федерального Имущества (РФФИ), ряда подразделений ТВЦ, информационного агентства "Интерфакс", Верховного Совета России и региональных Советов, Министерства Транспорта России, производственно-коммерческой фирмы "ЛИНДА", компании "СИТИ-Цемент", крупнейшего поставщика замороженных продуктов "ИНКО" и др.</w:t>
        <w:br/>
        <w:br/>
        <w:t>Но особое, и, в конечном счете, определяющее место компания "САМО-Софт" заняла на рынке туристических технологий. Не случайно наши разработки, такие, как "САМО-Тур" для автоматизации туроператоров, "САМО-ТурАгент" для автоматизации туристических агентств, "SAMO-Incoming" для автоматизации принимающей стороны, модуль он-лайн бронирования для продажи туров через Интернет широко известны профессионалам туристической отрасли. Мы были пионерами в разработке и внедрении программного обеспечения для турагентств. География распространения наших программных продуктов так же широка, как и сама наша необъятная Родина – их успешно используют в Калининграде, Санкт-Петербурге, Барнауле, Иркутске, Воронеже, Екатеринбурге, Якутске, Перми и Самаре, Нижнем Новгороде и Норильске, Владивостоке и Хабаровске.</w:t>
        <w:br/>
        <w:br/>
        <w:t>Не осталось в стороне и ближайшее зарубежье – наши клиенты находятся в Минске, Риге, Киеве и Кишиневе.</w:t>
        <w:br/>
        <w:br/>
        <w:t>География использования программного комплекса "SAMO-Incoming" еще более широка. Ведь эта программа охватывает деятельность иностранных компаний, работающих на приеме.</w:t>
        <w:br/>
        <w:br/>
        <w:t>"САМО-Софт" сотрудничает с рядом учебных заведений (МГСА, РМАТ и др.) и является активным членом Ассоциации Содействия Туристским Технологиям - организации, целью создания которой является пропаганда информационных технологий в туризме.</w:t>
        <w:br/>
        <w:br/>
        <w:t>Разработки компании не являются замкнутой системой: продукты линейки "САМО-..." интегрированы с типовыми решениями компаний "1С-Рарус" и "Парус", разработанными для ведения бухгалтерского учета туристических компаний. Совместно с компанией "Мегатек" мы создали единый информационный сервер "Бронни" - современное технологическое решение, позволяющее аккумулировать информацию от многих туроператоров в автоматическом режиме.</w:t>
        <w:br/>
        <w:br/>
        <w:t>Компания открыта для сотрудничества с другими компаниями, занимающимися внедрением компьютерных технологий и специализированного программного обеспечения. Региональные IT – компании в Екатеринбурге, Санкт-Петербурге, Киеве имеют статус наших официальных представительств.</w:t>
        <w:br/>
        <w:br/>
        <w:t>Честность во взаимоотношениях с партнерами, открытость компании, готовность к компромиссам для достижения общих целей - стиль работы "САМО-Софт".</w:t>
        <w:br/>
        <w:br/>
        <w:br/>
        <w:t>1.2.</w:t>
        <w:br/>
        <w:br/>
        <w:t>«САМО-Туp» – это программный продукт для автоматизации работы туристических фирм, совместимый с MS Windows. Его функциональные возможности позволяют осуществлять учет и обслуживание клиентов турфирмы. Программный комплекс можно установить как на одном компьютере, так и в локальной компьютерной сети.</w:t>
        <w:br/>
        <w:br/>
        <w:t>Программа "САМО-Тур" предназначена для автоматизации офиса туроператора. Программа учитывает все технологические операции туроператорской деятельности.</w:t>
        <w:br/>
        <w:br/>
        <w:t>Основные возможности программы "САМО-Тур"</w:t>
        <w:br/>
        <w:br/>
        <w:t>· Описание услуг, предоставляемых туристам: гостиниц, транспорта, страхования, визовой поддержки, дополнительных услуг;</w:t>
        <w:br/>
        <w:t>Квотирование услуг: номеров гостиниц, мест транспорта и мест тура;</w:t>
        <w:br/>
        <w:t>Создание турпакетов из различного набора услуг, расчет прайс-листа и подготовку их к печати;</w:t>
        <w:br/>
        <w:br/>
        <w:t>· Оформление заявок туристов;</w:t>
        <w:br/>
        <w:br/>
        <w:t>· Подготовка документов туриста: ваучер, билет, страховой полис, анкета для оформления визы, путевка ТУР-1 и др.;</w:t>
        <w:br/>
        <w:br/>
        <w:t>· Подготовка заявок партнерам для бронирования и подтверждений покупателям (турагентствам);</w:t>
        <w:br/>
        <w:br/>
        <w:t>· Учет платежей покупателей и расчетов с партнерами за предоставленные услуги;</w:t>
        <w:br/>
        <w:t>Формирование итоговых отчетов и списков: для гостиниц, для авиакомпаний, для Посольств, для страховых компаний;</w:t>
        <w:br/>
        <w:br/>
        <w:t>· Статистический анализ.</w:t>
        <w:br/>
        <w:br/>
        <w:t>Дополнительные возможности программы "САМО-Тур"</w:t>
        <w:br/>
        <w:br/>
        <w:t>· Импорт цен гостиниц и билетов из таблиц формата MS Excel;</w:t>
        <w:br/>
        <w:t>Гибкий механизм ценообразования: комиссия туроператора в процентном или денежном выражении, и их сочетание;</w:t>
        <w:br/>
        <w:br/>
        <w:t>· Гибкий механизм назначения комиссионного вознаграждения покупателям;</w:t>
        <w:br/>
        <w:t>Визуальный контроль продажи квотируемых услуг;</w:t>
        <w:br/>
        <w:br/>
        <w:t>· Контроль взаиморасчетов по каждой заявке;</w:t>
        <w:br/>
        <w:br/>
        <w:t>· Сопряжение с почтовыми программами;</w:t>
        <w:br/>
        <w:br/>
        <w:t>· Сопряжение с бухгалтерскими программами: "1С:Бухгалтерия 7.7", "Парус";</w:t>
        <w:br/>
        <w:t>Гибкая система администрирования: назначение прав доступа, как отдельным пользователям, так и группам пользователей, назначение правил контроля менеджеров по продаже, индивидуальные настройки интерфейса каждого пользователя и др.;</w:t>
        <w:br/>
        <w:br/>
        <w:t>· Встроенный редактор печатных форм, настраиваемые документы, списки, отчеты в редакторах MS Word, MS Excel;</w:t>
        <w:br/>
        <w:br/>
        <w:t>· Дружественный, понятный интерфейс пользователя.</w:t>
        <w:br/>
        <w:br/>
        <w:t>Технологический процесс работы:</w:t>
        <w:br/>
        <w:br/>
        <w:t>1. Подготовка справочников: партнеры, отели, рейсы, услуги, размещения, цены.</w:t>
        <w:br/>
        <w:br/>
        <w:t>2. Формирование пакетов услуг: описание маршрута тура, указание набора предоставляемых услуг в каждом пункте маршрута, создание заездов.</w:t>
        <w:br/>
        <w:br/>
        <w:t>3. Оформление блоков номеров в отелях, блоков мест на транспорте и блоков мест в туре.</w:t>
        <w:br/>
        <w:br/>
        <w:t>4. Оформление заявки клиента:</w:t>
        <w:br/>
        <w:br/>
        <w:t>· выбор стандартного или формирование индивидуального маршрута,</w:t>
        <w:br/>
        <w:br/>
        <w:t>· даты поездки,</w:t>
        <w:br/>
        <w:br/>
        <w:t>· анкетные данные туристов (ФИО, паспортные данные, дата рождения; ввод дополнительных сведений для формирования анкет в посольство можно провести сразу или отложить),</w:t>
        <w:br/>
        <w:br/>
        <w:t>· партнер - покупатель тура,</w:t>
        <w:br/>
        <w:br/>
        <w:t>· бронирование услуг тура (отели, рейсы, визы, страховки, трансферы, экскурсии и др.) и указание цены каждой услуги,</w:t>
        <w:br/>
        <w:br/>
        <w:t>· оформление скидок, комиссий и доплат и формирование суммарной стоимости тура.</w:t>
        <w:br/>
        <w:br/>
        <w:t>5. Печать необходимых документов: ваучер, путевка ТУР-1, авиабилеты, страховые полисы, анкеты в посольство, заявка на бронирование; списки туристов, руминг-листы.</w:t>
        <w:br/>
        <w:br/>
        <w:t>6. Регистрация оплаты заявок клиентами, формирование книги продаж и печать бухгалтерских документов: счет, счет-фактура, приходный кассовый ордер.</w:t>
        <w:br/>
        <w:br/>
        <w:t>7. Ежедневный контроль оплаты туров по каждой заявке, по партнеру и в целом по туру (заезду).</w:t>
        <w:br/>
        <w:br/>
        <w:t>Дополнительные и полезные возможности:</w:t>
        <w:br/>
        <w:br/>
        <w:t>· Возможность изменения статуса заявки: отмена, штрафные санкции, восстановление отмененной заявки.</w:t>
        <w:br/>
        <w:br/>
        <w:t>· Многовалютность при формировании цены тура и оплате.</w:t>
        <w:br/>
        <w:br/>
        <w:t>· Возможность формирования комиссий и скидок для партнера, тура, сезона, социального статуса туриста.</w:t>
        <w:br/>
        <w:br/>
        <w:t>· Оптимизация загрузки рейсов (система анализа и предупреждений в ситуациях неэффективного заполнения блоков мест; эффективность определяется набором критериев, задаваемых пользователем).</w:t>
        <w:br/>
        <w:br/>
        <w:t>· Оценка эффективности рекламы.</w:t>
        <w:br/>
        <w:br/>
        <w:t>· Хранение иллюстраций и дополнительных описаний для отелей и туров (любой документ приложения, поддерживающего протокол OLE 2.0, например, документ MS Word, MS Excel, картинки формата *.bmp, *.gif и другие).</w:t>
        <w:br/>
        <w:br/>
        <w:t>· Контроль правильности и полноты оформления заявки.</w:t>
        <w:br/>
        <w:br/>
        <w:t>· Поиск и отбор данных по условиям (включая непосредственное формирование SQL-запросов).</w:t>
        <w:br/>
        <w:br/>
        <w:t>· Хранение индивидуальных настроек для каждого пользователя (профили).</w:t>
        <w:br/>
        <w:br/>
        <w:t>· Наличие встроенного редактора форм выходных документов.</w:t>
        <w:br/>
        <w:br/>
        <w:t>· Обмен сообщениями и условиями поиска и отбора между пользователями.</w:t>
        <w:br/>
        <w:br/>
        <w:t>· Возможность экспорта/импорта данных в таблицы ПК "САМО-Тур" или другие таблицы (Paradox, DBase, текстовые).</w:t>
        <w:br/>
        <w:br/>
        <w:t>Программный комплекс «Само-Тур» обеспечивает информационную поддержку всех основных функций, предусмотренных технологией работы в туроператорской фирме. В системе существует более 20 различных справочных баз данных, в том числе справочников по направлениям (география), клиентам, отелям, рейсам, услугам, партнерам, посольствам, перевозчикам, ценам и т.д. Формирование справочников является наиболее трудоемкой предварительной работой. В связи с тем, что турфирмы часто для расчетов стоимости туров используют электронные таблицы, в которых заранее вводятся цены по различным составляющим тура, в системе реализована возможность импорта необходимой информации по ценам из таблиц Excel. Также в справочниках предусмотрена возможность хранения любых документов приложения, поддерживающих протокол OLE 2.0, например , документов Word, Excel, картинок формата .bmp, .gif и др.</w:t>
        <w:br/>
        <w:br/>
        <w:t>Это обеспечивает возможность хранения иллюстраций и дополнительных описаний отелей, туров и т. п. В системе возможен поиск и отбор данных по условиям, включая непосредственное формирование SQL-запросов. Предусмотрено формирование турпакета, включающего описание маршрута, набора предоставляемых услуг, графика заездов, оформление блоков номеров в отелях и на транспорте. Удобной функцией является формирование прайс-листа в формате Excel, в котором указываются различные варианты стоимости туров в зависимости от выбранных составляющих тура. Программный комплекс «Само-Тур» обеспечивает ведение календаря бронирований с указанием сроков, цен, квот номеров в отелях и мест на транспорте, а также эффективную загрузку рейсов в соответствии с задаваемыми пользователем критериями. Система обеспечивает постоянный мониторинг блоков бронируемых услуг по гостиницам и рейсам в течение всего сезона, за счет этого не допускается перебронирование. Она позволяет оформлять заявки клиентов и контролировать их оплату. Для оформления заявки клиента необходимо:</w:t>
        <w:br/>
        <w:br/>
        <w:t>·выбрать стандартный или сформировать индивидуальный маршрут;</w:t>
        <w:br/>
        <w:br/>
        <w:t>·определить дату поездки;</w:t>
        <w:br/>
        <w:br/>
        <w:t>·знать анкетные данные туристов (ФИО, паспортные данные, дата рождения; ввод дополнительных сведений для формирования анкет в посольство);</w:t>
        <w:br/>
        <w:br/>
        <w:t>·определить покупателя (туристское агентство или физическое лицо);</w:t>
        <w:br/>
        <w:br/>
        <w:t>·осуществить бронирование услуг тура (отели, рейсы, визы страховки, трансферы, экскурсии и др.) и указание цены каждой услуги;</w:t>
        <w:br/>
        <w:br/>
        <w:t>·оформить скидки, комиссии и доплаты и сформировать суммарную стоимость тура.</w:t>
        <w:br/>
        <w:br/>
        <w:t>Контроль оплаты туров осуществляется ежедневно по каждой заявке, партнеру и в целом по туру (заезду). Кроме того, программа дает возможность изменения статуса заявки, в том числе ее отмены и наложения штрафных санкций, восстановления отмененной заявки.</w:t>
        <w:br/>
        <w:br/>
        <w:t>В системе реализована многовалютность при формировании цены тура и при оплате; предусмотрены формирование комиссий и скидок для партнера, тура, сезона, социального статуса туриста, а также выдача более 100 стандартных отчетов, в том числе списков групп туристов, ваучеров, турпутевок, страховых полисов, анкет в посольства и т.п.; имеется возможность создания отчетов произвольной формы с помощью режима настройки печатных форм; проведения статистического анализа и оценки эффективности рекламной деятельности турфирмы, а также хранения индивидуальных настроек для каждого пользователя (профилей).</w:t>
        <w:br/>
        <w:br/>
        <w:t>Программный комплекс может работать в сетевом режиме, причем каждому пользователю могут быть назначены специальные права доступа к данным и функциональным режимам. Администратор может ограничить для пользователя отдельные прикладные возможности или назначить ему специальные права для пунктов меню и элементов форм. Кроме того, возможно ведение протокола, в котором отмечаются все действия с указанием даты и времени операции, а также фиксируются измененные и удаленные данные; реализована возможность обмена почтовыми сообщениями между операторами в сети.</w:t>
        <w:br/>
        <w:br/>
        <w:t>Система имеет дружественный двуязычный интерфейс (русский/английский). Все основные действия в программе реализованы при помощи «Мастеров» – специальных программ, которые при выполнении конкретных операций ведут пользователя в пошаговом режиме от начала до конечного результата.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