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Каким бы супер специалистом Вы не были, в обязанности маркетолога всегда входят задачи, требующие использование определенных “помощников”. Они будут давать Вам необходимую информацию и экономить время.</w:t>
        <w:br/>
        <w:br/>
        <w:t>Ниже я поделюсь с Вами тем, чем пользуюсь в работе сам. В основном это сервисы для интернет-маркетинга, но и для офлайн найдете не мало интересного.</w:t>
        <w:br/>
        <w:br/>
        <w:t>Даже если Вы только начинающий специалист или ищете новые сервисы и программы для маркетолога, то Вам определенно сюда.</w:t>
        <w:br/>
        <w:br/>
        <w:t>1. Сквозная аналитика и коллтрекинг</w:t>
        <w:br/>
        <w:t>На самом деле, главное оружие маркетолога – это аналитика. Знаете цифры, знаете, какой канал рекламы наиболее эффективен, значит можете выжимать из него максимум.</w:t>
        <w:br/>
        <w:br/>
        <w:t>1.1. Roistat.ru</w:t>
        <w:br/>
        <w:t>Один из лучших и самых известных сервисов сквозной аналитики. Имя уже давно стало нарицательным, хочешь аналитику – поставь Роистат. И это на самом деле так. Аналитика просто подробнейшая + куча крутых сервисов, к примеру, “ловец лидов”, увеличивающих конверсию сайта.</w:t>
        <w:br/>
        <w:br/>
        <w:t>Кстати. Если Вы зарегистрируетесь в сервисе Roistat, то помимо бесплатных 14 дней получите +7500 руб. на баланс сервиса для тестирования (по промокоду “INSCALE1120”).</w:t>
        <w:br/>
        <w:br/>
        <w:t>1.2. Comagic.ru</w:t>
        <w:br/>
        <w:t>Еще один довольно известный сервис аналитики. Но главное его достоинство не в аналитике, а в сервисе коллтрекинга, который позволяет отслеживать эффективность рекламы. Преимущество в том, что они же и сервис коллтрекинга, и оператор связи. От этого услуги стоят немного дешевле, чем у других сервисов. Плюс бесплатная настройка аналитики и коллтрекинга их техническими специалистами.</w:t>
        <w:br/>
        <w:br/>
        <w:t>1.3. Uiscom (2 000 бонусов на счет по коду 99129)</w:t>
        <w:br/>
        <w:t>Наверное, один из самых главных сервисов по коллтрекингу. В нем довольно много технических плюшек, которые сделают сайт гораздо мощнее. И как вишенка на торте – система веб-аналитики для отслеживания Ваших улучшений.</w:t>
        <w:br/>
        <w:br/>
        <w:t>1.4. Carrotquest.io</w:t>
        <w:br/>
        <w:t>Инструмент немного выбивающийся из этого списка за счет того, что объединяет в себе большое количество мелких инструментов (онлайн-консультант, email маркетинг, pop-up окна, crm-маркетинг и прочее). На самом деле очень крутой. Рекомендую!</w:t>
        <w:br/>
        <w:br/>
        <w:t>1.5. Callibri (промокод 76C6IMERUQ – 500 р. на баланс проекта)</w:t>
        <w:br/>
        <w:t>Сервис коллтрекинга с возможностями для email-трекинга, интегрируется с crm и рекламными системами. Кроме того, у сервиса есть и мультичат, включающий все обычные функции чатов + в нем есть аналитика и оптимизация рекламы, настройка квизов и интеграцией с ВК, Telegram, Facebook, Viber, Instagram, Авито и ОК.</w:t>
        <w:br/>
        <w:br/>
        <w:t>1.6. PrimeGate</w:t>
        <w:br/>
        <w:t>Единая маркетинговая платформа, объединяющая в себе сквозную аналитику, коллтрекинг, виртуальную АТС и другое. Мультиканальная атрибуция позволяет делать воронки, сегментировать пользователей по любым параметрам. А еще у сервиса есть встроенный BI-интерфейс, т.е. собственная система аналитики. Она позволяет добавлять отчеты из конструктора.</w:t>
        <w:br/>
        <w:br/>
        <w:t>2. Лендинги и “иже с ними”</w:t>
        <w:br/>
        <w:t>2.1. Platformalp.ru</w:t>
        <w:br/>
        <w:t>На взгляд нашей команды один из лучших конструкторов лендингов. Недорогой, надежный, простой, как 3 копейки. Есть тестовый двухнедельный период. Техническая поддержка на высоте, если не одна из лучших в России! Хотите протестировать продукт/услугу – сделайте сами, посмотрите реакцию рынка, а потом уже принимайте решение.</w:t>
        <w:br/>
        <w:br/>
        <w:t>2.2. Ukit</w:t>
        <w:br/>
        <w:t>Довольно известный конструктор с большой библиотекой блоков и шаблонов и возможностью редактора собственных блоков. У конструктора сильный акцент на типографике и в целом визуальном контенте. Кстати, подойдет он и для онлайн-магазинов.</w:t>
        <w:br/>
        <w:br/>
        <w:t>Можно подключать Яндекс.Метрику и Google Analytics, кроме того, есть возможность контроля за тем, как сайт выглядит в поиске и соцсетях.</w:t>
        <w:br/>
        <w:br/>
        <w:t>2.3. Bloxy</w:t>
        <w:br/>
        <w:t>Сервис с возможностями не только конструктора сайтов, но и для роста продаж. В нем можно тестировать бизнес-идеи. Что касается редактора сайта, то сервис отличается умными подсказками к каждому блоку – они помогают написать такой текст, чтобы лендинг продавал. При этом нет неизменяемых шаблонов – сайт дает полную свободу действий.</w:t>
        <w:br/>
        <w:br/>
        <w:t>2.4. Tobiz</w:t>
        <w:br/>
        <w:t>Профессиональный конструктор лендингов. Есть шаблоны целевых страниц, можно оптимизировать конверсию и просматривать аналитику. Кроме того, есть функция управления лидами – crm с возможностью экспорта данных.</w:t>
        <w:br/>
        <w:br/>
        <w:t>2.5. Mottor</w:t>
        <w:br/>
        <w:t>У этого конструктора есть встроенная crm-система, автоворонки продаж и сервис а/б тестов. Целых 465 готовых шаблонов помогут быстро сделать сайт, подстроив их под свою нишу. Кстати, сервис дарит всем новым пользователям домен.</w:t>
        <w:br/>
        <w:br/>
        <w:t>2.6. Goo.gl</w:t>
        <w:br/>
        <w:t>Весьма неплохой сокращатель ссылок от Google. Простой, бесплатный, сохраняет историю и показывает статистику.</w:t>
        <w:br/>
        <w:br/>
        <w:t>2.7. Google Формы</w:t>
        <w:br/>
        <w:t>Конструктор форм от того же Google. Можно создать несложный опрос или анкету. Но есть минус – небольшой выбор дизайнерских решений.</w:t>
        <w:br/>
        <w:br/>
        <w:t>2.8. Surveymonkey.net</w:t>
        <w:br/>
        <w:t>Еще один сервис для опросов и исследований. Считается “мировым лидером” и позволяет делать весьма разнообразные формы и опросы. Большой плюс – автоматически может определять пользователя в ту или иную группы, в зависимости от его ответов на опрос.</w:t>
        <w:br/>
        <w:br/>
        <w:t>2.9. Prezi.com</w:t>
        <w:br/>
        <w:t>Онлайн сервис для подготовки красивых презентаций, то есть интерактивные, мультимедийные. Примерно как из фильмов про будущее. Очень необычно выглядит и сразу выделяет Вашу презентацию.</w:t>
        <w:br/>
        <w:br/>
        <w:t>3. Сервисы для рассылки</w:t>
        <w:br/>
        <w:t>3.1. UniSender.com</w:t>
        <w:br/>
        <w:t>Один из мировых лидеров среди сервисов e-mail-маркетинга. Мы сами им пользуемся. Богатый функционал, отличная статистика. Лично мне нравится, что подготавливая письмо для рассылки, Вы будете видеть, как оно будет отражаться на компьютере, планшете и мобильном.</w:t>
        <w:br/>
        <w:br/>
        <w:t>3.2. SendPuls.com</w:t>
        <w:br/>
        <w:t>Простой и классный сервис для массовой рассылки писем.</w:t>
        <w:br/>
        <w:br/>
        <w:t>Важно. Не нужно пользоваться этим сервисом, чтобы тупо спамить. И тогда у Вас не возникнет проблем в стиле “А почему у меня письма летят в спам?” и “А за что у меня домен заблокировали?”</w:t>
        <w:br/>
        <w:br/>
        <w:t>3.3. eSputnik</w:t>
        <w:br/>
        <w:t>Сервис для малого и крупного бизнеса. Первым предоставляет email-рассылки, вторым – систему email-маркетинга. Позволяет собирать информацию о клиентах на основе поведения на сайте.</w:t>
        <w:br/>
        <w:br/>
        <w:t>3.4. ePochta</w:t>
        <w:br/>
        <w:t>Еще один сервис емэйл маркетинга. У ePochta три основных продукта: для персонализированной email рассылки, для сбора email адресов и для проверки существования адресов.</w:t>
        <w:br/>
        <w:br/>
        <w:t>3.5. Getcourse.ru</w:t>
        <w:br/>
        <w:t>Больше подходит для инфобизнеса. Также сервис отличное решение, если у Вас сложная автоворонка и каждое следующее письмо должно отправляться в зависимости от того, на какую ссылку клиент кликнул в предыдущем (одна из десятков функций).</w:t>
        <w:br/>
        <w:br/>
        <w:t>4. Социальные сети</w:t>
        <w:br/>
        <w:t>4.1. Zengram (промокод INSCALEPROMO скидка 20% на все)</w:t>
        <w:br/>
        <w:t>Крутейший сервис по продвижению и лайкам в инстаграм. Он автоматизирует такие процессы, как подписка (массфолловинг), просмотр сторис (масслукинг), ответы на сообщения (автодирект), поиск аудитории (парсинг) и так далее.</w:t>
        <w:br/>
        <w:br/>
        <w:t>4.2. LiveDune (промокод “INSCALE” скидка 30% +7 дней доступа)</w:t>
        <w:br/>
        <w:t>Это уже сервис аналитики соцсетей (и не только).</w:t>
        <w:br/>
        <w:br/>
        <w:t>4.3. BossLike</w:t>
        <w:br/>
        <w:t>Это немного другая тема – сервис это для накрутки лайков, подписчиков для ВК и Инстаграм. Причем быстро и бесплатно. С помощью этого сервиса Вы станете в разы заметнее и привлечете целевую аудиторию.</w:t>
        <w:br/>
        <w:br/>
        <w:t>4.4. Trendhero</w:t>
        <w:br/>
        <w:t>Отличный способ найти блогера для рекламы. В базе сервиса почти 30 тысяч проверенных блогеров, которых можно проанализировать и разместить в их профиле свою рекламу.</w:t>
        <w:br/>
        <w:br/>
        <w:t>4.5. Smmplanner.com</w:t>
        <w:br/>
        <w:t>Если кратко, то это сервис для автопостинга в различных соцсетях. С красивым интерфейсом, богатым функционалом и прочим.</w:t>
        <w:br/>
        <w:br/>
        <w:t>По теме: Автопостинг Вконтакте: 21 сервис + функции</w:t>
        <w:br/>
        <w:br/>
        <w:t>4.7. AdSpoiler (промокод INSCALE, скидка 15%)</w:t>
        <w:br/>
        <w:t>Сервис аналитики рекламы в Вк. Будет полезен администраторам групп, арбитражникам и бизнесу. Сервис поможет узнать цену за подписку (CPA), время активности аудитории и количество вступивших с рекламы. Кроме того, есть база сообществ и рекламных креативов.</w:t>
        <w:br/>
        <w:br/>
        <w:t>4.8. Pepper Ninja (INSCALE2021 + 30 дней того же тарифа при первой покупке)</w:t>
        <w:br/>
        <w:t xml:space="preserve">Платформа для парсинга (сбора аудитории) в Вк. </w:t>
        <w:br/>
        <w:br/>
        <w:t>4.9. Taplink (промокод inscale7 – 7 дней бесплатно)</w:t>
        <w:br/>
        <w:t>Поможет сделать мультиссылку в инстаграм. То есть клиент может выбрать удобный способ связи с Вами и оплатить товары.</w:t>
        <w:br/>
        <w:br/>
        <w:t>4.10. Popsters.ru</w:t>
        <w:br/>
        <w:t>Сервис для аналитики социальных сетей. В нем Вы можете отслеживать как статистику своих постов, так и статистику постов конкурентов.</w:t>
        <w:br/>
        <w:br/>
        <w:t>4.11. Вabkee.ru</w:t>
        <w:br/>
        <w:t>Сервис мониторинга социальных сетей. Кратко – собирает информацию, что говорят и пишут о Вашей компании в социальных сетях и на площадках партнеров. Рекомендую для отслеживания репутации своего бренда или для мониторинга конкурентов.</w:t>
        <w:br/>
        <w:br/>
        <w:t>4.12. Сhami.com</w:t>
        <w:br/>
        <w:t>Сервис для разрезания изображений на нужные Вам части. Если, к примеру, нужно сделать лендинг для Инстаграм. Очень простой и главное онлайн.</w:t>
        <w:br/>
        <w:br/>
        <w:t>5. Контент</w:t>
        <w:br/>
        <w:t>5.1. Online.orfo или Text.ru</w:t>
        <w:br/>
        <w:t>Сервисы для редактирования текста на грамматику, пунктуацию и орфографию. Крайне просты в использовании, онлайн и полностью бесплатны.</w:t>
        <w:br/>
        <w:br/>
        <w:t>5.2. Типограф</w:t>
        <w:br/>
        <w:t>Сервис от Артемия Лебедева. Поможет проверить Ваш текст на визуальную составляющую, сделает его аккуратнее. Попробуйте и сами всё поймёте.</w:t>
        <w:br/>
        <w:br/>
        <w:t>5.3. Glvrd.ru</w:t>
        <w:br/>
        <w:t>Это мой любимый сервис для редактирования статей, постов и прочего написанного контента. Убирает весь ненужный мусор (слова-паразиты, усилители и прочее), отжимает из Вашего текста воду, делая его более информационным.</w:t>
        <w:br/>
        <w:br/>
        <w:t>5.4. Google Документы</w:t>
        <w:br/>
        <w:t>Вроде бы и простой, но крайне необходимый инструмент для работы, как для себя, так и в команде. Позволит Вам вести и хранить документы онлайн, при этом бесплатно.</w:t>
        <w:br/>
        <w:br/>
        <w:t>5.5. SUPA</w:t>
        <w:br/>
        <w:t>Видеоконструктор для соцсетей. С ним справится любой, специальных навыков для работы не нужно. Сервис даже Ваш слабенький компьютер напрягать не будет – видео рендерится на серверах платформы. Есть готовые шаблоны и много бесплатных изображений.</w:t>
        <w:br/>
        <w:br/>
        <w:t>6. Это Вам пригодится</w:t>
        <w:br/>
        <w:t>6.1. Work-zilla.com</w:t>
        <w:br/>
        <w:t>Это не сервис, а бомба! Благодаря ему мы решаем большинство своих рутинных проблем, от “собрать данные по критериям” до “проверить текст на грамотность”.</w:t>
        <w:br/>
        <w:t>6.2. Roi-calc.ru</w:t>
        <w:br/>
        <w:t>До тупости простой и удобный калькулятор ROI (для расчета окупаемости инвестиций в маркетинг). Просто подставляете свои цифры и … вперед, улучшаете их.</w:t>
        <w:br/>
        <w:br/>
        <w:t>6.3. Yesware.com</w:t>
        <w:br/>
        <w:t>Сервис для отслеживания писем. Вставляете в отправляемое письмо трекинговый пиксель и видите, когда адресат его получил, открыл и даже то, кому переслал.</w:t>
        <w:br/>
        <w:br/>
        <w:t>6.4. Фотошоп онлайн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