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Дизайн</w:t>
        <w:br/>
        <w:t>Да, сегодня именно этот день: свободного дизайнера нет, сроки горят, нужно справляться самостоятельно. Эти онлайн-инструменты помогут создавать простые визуалы для соцсетей, изображения в блог или промокартинки без лишних сложностей.</w:t>
        <w:br/>
        <w:br/>
        <w:t>Photo by Georgie Cobbs on Unsplash</w:t>
        <w:br/>
        <w:t>ВидеоPiktochart. Удобный сервис для создания инфографики и презентаций. Содержит тематические шаблоны, помогающие создавать графику и визуальные эффекты пользователю с небольшим опытом.</w:t>
        <w:br/>
        <w:t>Canva. Любимый онлайн-сервис многих SMM-щиков. Содержит более миллиона фотографий, изображений и элементов дизайна.</w:t>
        <w:br/>
        <w:t>Crello. Онлайн-сервис создания графического контента от Depositphotos быстро завоевал любовь маркетологов по всему миру. Содержит бесплатные шаблоны даже для создания «историй».</w:t>
        <w:br/>
        <w:t>99 Designers. Платформа, помогающая быстро создавать логотипы, сайты и так далее.</w:t>
        <w:br/>
        <w:t>GIMP Editor. Лёгкий графический редактор с открытым исходных кодом, аналог Photoshop. Тут вам нужно будет знать хотя бы о «слоях».</w:t>
        <w:br/>
        <w:t>Online Image Editor. Редактор изображений. Помогает создавать анимированные изображения и редактировать GIF-файлы.</w:t>
        <w:br/>
        <w:t>Quick Meme. Быстрый генератор мемов.</w:t>
        <w:br/>
        <w:t>Easel Ly. Сервис создания блок-схем. Помогает нарисовать иллюстрацию для выступления или статьи.</w:t>
        <w:br/>
        <w:t>PlaceIt. Позволяет загружать пользовательские фотографии в готовые шаблоны фото и видео, создавать презентационные изображения.</w:t>
        <w:br/>
        <w:t>Infogr.am. Сервис интерактивной инфографики. Позволяет строить цифровые интерактивные диаграммы и графическое представление данных на картах.</w:t>
        <w:br/>
        <w:t>Google Fonts. Библиотека, включающая более 800 свободно распространяемых шрифтов.</w:t>
        <w:br/>
        <w:t>Vimeo Stock. Сток видеофайлов в HD-качестве. Содержит эксклюзивный видеоконтент от пользователей со всего мира.</w:t>
        <w:br/>
        <w:t>Shutterstock. Давно знакомый вам сток графики, изображений и видео. Также можно получить доступ к музыке и инструментам редактирования.</w:t>
        <w:br/>
        <w:t>Pixabay. Ещё один популярный сток изображений. Содержит более 1,5 млн изображений и видео.</w:t>
        <w:br/>
        <w:t>123rf. Фотобанк изображений. Содержит более 110 млн изображений роялти фри. Есть доступ к бесплатным файлам.</w:t>
        <w:br/>
        <w:t>Depositphotos. Пожалуй, самый известный в СНГ сток фотографий, видео и векторных изображений. Более 80 млн фотографий, иллюстраций и векторной графики. Есть бесплатный доступ.</w:t>
        <w:br/>
        <w:t>GIF Maker. Сервис создания GIF-изображений. Анимацию можно создавать, используя камеру мобильного телефона на Android.</w:t>
        <w:br/>
        <w:t>Flaticon. Коллекция бесплатных плоских иконок разных форматов.</w:t>
        <w:br/>
        <w:t>SubtlePatterns. Библиотека текстур. Онлайн-сервис позволяет применить выбранную фоновую текстуру для сайта, используя предварительный просмотр.</w:t>
        <w:br/>
        <w:t>DesignWithNapkin. Сервис создания скриншотов для мобильных версий. Есть приложение для мобильного телефона.</w:t>
        <w:br/>
        <w:t>Pictaculous. Генератор цветовой палитры. Сервис помогает подобрать красивую цветовую гамму для изображений на сайте.</w:t>
        <w:br/>
        <w:t>Logomakr. Поможет с созданием логотипа. Содержит тысячи шаблонов и десятки шрифтов.</w:t>
        <w:br/>
        <w:t>Видео</w:t>
        <w:br/>
        <w:t>История, знакомая каждому digital-маркетологу. Нужно создать красивый видеоролик на «вчера». Вы скажете: да, это просто как мчаться на горящем велосипеде, и ты горишь, и всё горит, и ты в аду. Вот и напрасно. Мы приготовили для вас бесплатные сервисы, которые помогут вовремя тушить пожары с помощью камеры телефона и без использования дорогой аппаратуры.</w:t>
        <w:br/>
        <w:br/>
        <w:br/>
        <w:t>Photo by Thomas Russell on Unsplash</w:t>
        <w:br/>
        <w:t>Biteable Explainer Video. Сервис простых видеошаблонов. Позволяет создавать короткие анимированные последовательности с привлекательными визуальными эффектами.</w:t>
        <w:br/>
        <w:t>Powtoon Video Maker. Сервис для создания коротких мультипликационных роликов. Пользоваться инструментом можно без специальных технических знаний.</w:t>
        <w:br/>
        <w:t>KineMaster. Приложение для видеоредактирования. Сервис на Android позволяет создавать и редактировать видео, накладывать собственную музыку и голос.</w:t>
        <w:br/>
        <w:t>Taggled.TV. Добавляет теги к видео на Youtube. Кликнув по тегу, зритель переходит на нужную ссылку.</w:t>
        <w:br/>
        <w:t>Инструменты интернет-маркетинга</w:t>
        <w:br/>
        <w:t>Список онлайн-помощников, который поможет вести маркетинговые кампании, анализировать их, следить за позициями ключевых слов, выстраивать маркетинговую стратегию и вовремя выполнять задачи.</w:t>
        <w:br/>
        <w:br/>
        <w:br/>
        <w:t>Photo by Damian Zaleski on Unsplash</w:t>
        <w:br/>
        <w:t>SEMRush. Один из самых популярных сервисов поиска ключевых слов, запросов. Содержит набор инструментов для анализа конкурентов. Определяет позиции сайта по ключевым словам.</w:t>
        <w:br/>
        <w:t>Ahrefs. Инструмент для анализа ссылочной массы. Находит данные для построения маркетинговых стратегий, анализирует сайты конкурентов.</w:t>
        <w:br/>
        <w:t>YouScan. Сервис для мониторинга СМИ и социальных сетей. Поможет мониторить упоминания бренда и конкурентов, отзывы клиентов.</w:t>
        <w:br/>
        <w:t>Google Trends. Название говорит за себя, сервис показывает, что ещё суперактивно ищут в поисковой системе, кроме размеров Ким Кардашьян.</w:t>
        <w:br/>
        <w:t>Google Analytics. Известный каждому онлайн-маркетологу сервис веб-аналитики.</w:t>
        <w:br/>
        <w:t>GoogleOptimize. Бесплатный инструмент для оптимизации сайтов и проведения A/B-тестирования.</w:t>
        <w:br/>
        <w:t>Google Keyword Planner. Инструмент подбора ключевых слов для создания новых маркетинговых кампаний.</w:t>
        <w:br/>
        <w:t>Google Alert. Присылает на почту уведомления по выбранным ключевым словам. Можно отслеживать активность конкурентов.</w:t>
        <w:br/>
        <w:t>Bing Keyword Tool. Инструмент для сбора поисковых подсказок. Собирает сотни подсказок по заданному ключевому слову. Даёт свежий взгляд со стороны поисковика Bing.</w:t>
        <w:br/>
        <w:t>SEO Book keyword tools. Сервис исследования ключевых слов и предложений.</w:t>
        <w:br/>
        <w:t>Übersuggest. Помогает повысить рейтинг в Google. Можно узнать стоимость одного ключевого слова.</w:t>
        <w:br/>
        <w:t>Keywordtool.io. Инструмент для поиска актуальных и релевантных ключевых слов.</w:t>
        <w:br/>
        <w:t>Knowem. Проверяет правильность тегов. Позволяет узнать, занят ли ник в социальной сети, чтобы избежать дублирования.</w:t>
        <w:br/>
        <w:t>Salesforce. Пожалуй, самая популярная, кастомизируемая облачная CRM-система. Экосистема, в которую можно интегрировать другие сервисы. Первые 30 дней бесплатно.</w:t>
        <w:br/>
        <w:t>Similar Web Analysis. Анализирует трафик и каналы трафика сайтов.</w:t>
        <w:br/>
        <w:t>Инструменты еmail-маркетинга</w:t>
        <w:br/>
        <w:t>Существует множество сервисов для еmail-маркетинга. Мы выбрали те, которые тестировали и можем рекомендовать.</w:t>
        <w:br/>
        <w:br/>
        <w:br/>
        <w:t>Photo by Marius Christensen on Unsplash</w:t>
        <w:br/>
        <w:t>MailChimp. Один из самых популярных в мире сервисов email-маркетинга. Удобная работа с шаблонами, понятная статистика, много приятных опций (а-ля планирование отправки согласно часовому поясу получателя) и интеграции с другими сервисами.</w:t>
        <w:br/>
        <w:t>PutsMail. Инструмент для проверки электронных писем в формате HTML. Демонстрирует правильность вёрстки HTML-писем в почтовых клиентах.</w:t>
        <w:br/>
        <w:t>SendPulse. Полноценный сервис email-рассылок. Позволяет реализовать push- и SMS-кампании.</w:t>
        <w:br/>
        <w:t>Reply.io. Помогает создавать рекламные кампании, последовательности сообщений, импортировать контакты и много другое. Сервис прост в использовании.</w:t>
        <w:br/>
        <w:t>SpamCheck. Проверяет, попадает ли ваша рассылка в спам.</w:t>
        <w:br/>
        <w:t>Unroll.me. Чистит почтовый ящик от ненужных рассылок. Сервис бесплатный.</w:t>
        <w:br/>
        <w:t>Constant Contact. Бесплатный сервис автоматизации email-рассылок.</w:t>
        <w:br/>
        <w:t>Aweber. Сервис массовой рассылки электронных писем. Использование бесплатно первые 30 дней.</w:t>
        <w:br/>
        <w:t>Blacklists Checker. Тестирует попадание IP в спам-фильтры.</w:t>
        <w:br/>
        <w:t>Infusionsoft. Менеджер задач для email-маркетинга.</w:t>
        <w:br/>
        <w:t>Paper.li. Создаёт страницу с нужным вам контентом с постоянной ссылкой. Можно использовать до 25 источников контента, в том числе социальные сети и YouTube, настраивать оформление, оповещать подписчиков по email об обновлениях, интегрировать ссылку в блог или на сайт и другие возможности.</w:t>
        <w:br/>
        <w:t>Hello Bar. Плагин к WordPress, создающий кнопку для подписки на рассылку.</w:t>
        <w:br/>
        <w:t>SumoMe. Сервис подписки на рассылку. Увеличивает конверсию сайта и трафик. Кнопка «Поделиться» собирает трафик на сайт с 16 социальных сетей.</w:t>
        <w:br/>
        <w:t>OneSignal. Кросс-платформенная служба доставки и автоматизации уведомлений. Альтернатива email-рассылке. Обеспечивает повторное посещение сайта.</w:t>
        <w:br/>
        <w:t>PushWoosh. Платформа позволяет работать с аудиторией в реальном времени. Создаёт оповещения с учётом геолокации на родном языке пользователя, использует Twitter-каналы, RSS-каналы и многое другое.</w:t>
        <w:br/>
        <w:t>PushCrew. Сервис, позволяющий отправить уведомление пользователю без его присутствия на сайте.</w:t>
        <w:br/>
        <w:t>Управление социальными сетями</w:t>
        <w:br/>
        <w:t>SMM — это лицо компании, гостиная для потребителей и партнёров. От качества и оперативности работы SMM-специалиста зависит атмосфера общения с компанией, её близость к целевой аудитории. Вот небольшой список полезных сервисов, превращающих это общение в удовольствие.</w:t>
        <w:br/>
        <w:br/>
        <w:br/>
        <w:t>Photo by NordWood Themes on Unsplash</w:t>
        <w:br/>
        <w:t>Hootsuite. Отличный инструмент для управления профилями соцсетей из одного интерфейса. Есть доступ к отчётам, аналитике и многое другое.</w:t>
        <w:br/>
        <w:t>Buffer. Сервис, который управляет профилями в социальных сетях, планирует записи в Twitter, Facebook, Instagram и Linkedin, а также анализирует их результаты и помогает взаимодействовать с аудиторией.</w:t>
        <w:br/>
        <w:t>IFTTT. Инструмент для автоматизации задач в соцсетях, например, настройки рекламы в Facebook или синхронизации работы с Twitter.</w:t>
        <w:br/>
        <w:t>Socialbakers. Аналитическая платформа, позволяющая видеть статистику по социальным сетям. Сервис платный, но некоторые общие данные можно просматривать бесплатно.</w:t>
        <w:br/>
        <w:t>Social Mention. Сервис мониторинга социальных сетей. По ключевому слову ищет пользовательский контент — блоги, комментарии, закладки, события, новости, видео. Позволяет генерировать оповещения для соцсетей.</w:t>
        <w:br/>
        <w:t>Talkwalker. Мониторит упоминания в соцсетях по хэштегам.</w:t>
        <w:br/>
        <w:t>SproutSocial. Бесплатный сервис управления SMM-задачами.</w:t>
        <w:br/>
        <w:t>TweetDeck. Отслеживает упоминания в Twitter.</w:t>
        <w:br/>
        <w:t>SocialOomph. Платформа управления сообщениями в соцсетях. Особенный акцент сделан на работе с Twitter. Создаёт автосообщения для новых фолловеров в Twitter.</w:t>
        <w:br/>
        <w:t>LikeAlyzer. Позволяет анализировать и улучшить страницу в Facebook. Сравнивает профиль с похожими. Инструмент даёт отчёт и показывает, какие формы и поля нужно заполнить, чтобы повысить эффективность страницы.</w:t>
        <w:br/>
        <w:t>Инструменты для ведения блога и контент-маркетинга</w:t>
        <w:br/>
        <w:t>Контент — король сети. Для повышения качества ваших статей и материалов — подборка сервисов управления контентом и его проверки.</w:t>
        <w:br/>
        <w:br/>
        <w:br/>
        <w:t>Photo by Craig Garner on Unsplash</w:t>
        <w:br/>
        <w:t>Evernote. Сервис для создания и хранения контента. Чаще используется как органайзер.</w:t>
        <w:br/>
        <w:t>Grammarly. Проверяет тексты на ошибки в английском языке.</w:t>
        <w:br/>
        <w:t>Feedly. Позволяет управлять всем маркетинговым контентом в одном сервисе.</w:t>
        <w:br/>
        <w:t>Advego. Проверяет на уникальность.</w:t>
        <w:br/>
        <w:t>Inbound Now Generator. Генератор уникальных заголовков.</w:t>
        <w:br/>
        <w:t>Spinner Chief. Бесплатный генератор текстов, создающий читабельные уникальные тексты. Для создания текстов используется искусственный интеллект. Повышает качество готовых текстов.</w:t>
        <w:br/>
        <w:t>Marketing AI. Платформа для планирования работы с авторами.</w:t>
        <w:br/>
        <w:t>Readability Score Tool. Измеряет уровень читаемости контента.</w:t>
        <w:br/>
        <w:t>Content Forest. Генератор тем контента по ключевому слову.</w:t>
        <w:br/>
        <w:t>HubSpot. Частично бесплатный и комплексный сервис управления контентом. Автоматизирует входящий маркетинг и синхронизируется с CRM-системой.</w:t>
        <w:br/>
        <w:t>Hemingway App. Позволяет сделать ваши тексты в блогах читаемыми.</w:t>
        <w:br/>
        <w:t>Headline Analyzer. Повышает эффективность заголовка для блога.</w:t>
        <w:br/>
        <w:t>Siteliner. Ищет дублирующие тексты в сети по линку.</w:t>
        <w:br/>
        <w:t>Content Idea Generator. Помогает генерировать темы для блогов.</w:t>
        <w:br/>
        <w:t>Trello. Самый популярный в мире менеджер задач, упрощающий работу с массивом редакционных статей.</w:t>
        <w:br/>
        <w:t>Editorial Calendar. Плагин для WordPress, сводящий все публикации в один календарь.</w:t>
        <w:br/>
        <w:t>Buzzsumo. Ищет популярный контент.</w:t>
        <w:br/>
        <w:t>Создание целевых страниц</w:t>
        <w:br/>
        <w:t>Не все лендинги маркетологи делают с помощью дизайнеров и верстальщиков. Если хочешь идти быстро, говорит умная пословица, иди и делай свой лендинг сам. Вот список инструментов вам в помощь.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