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Программное обеспечение для опросов используется для получения отзывов и ответов от определенной или выбранной группы респондентов, будь то отдельные лица или компании, на менее дорогой и простой в использовании платформе. Основная функция, особенно в академических исследованиях , состоит в том, чтобы собирать комментарии, мнения или отзывы от людей, а на основе данных исследователь может измерять различные факторы и переменные для информирования своего проекта.</w:t>
        <w:br/>
        <w:t>Существуют десятки надежных программ для проведения опросов для академических исследований, но найти конкретное для использования может оказаться непростой задачей, поскольку вам придется тестировать каждый из них, чтобы найти подходящее.</w:t>
        <w:br/>
        <w:t>Среди важных вещей, которые следует учитывать, — управление данными, их распространение и форматирование, простота использования, ценообразование, универсальный внешний вид и брендинг, сложный анализ, точность результатов, простая загрузка и отзывчивый опыт.</w:t>
        <w:br/>
        <w:t>Мы проделали тяжелую работу, чтобы помочь вам справиться с этой дилеммой, поделившись нашими 5 лучшими программами для проведения опросов для академических исследований , выделив при этом ключевые особенности и другие важные факторы, которые необходимо учитывать при поиске надежной.</w:t>
        <w:br/>
        <w:t>Лучшее программное обеспечение для научных исследований</w:t>
        <w:br/>
        <w:t>Qualtrics</w:t>
        <w:br/>
        <w:t>опрос программного обеспечения академического письма</w:t>
        <w:br/>
        <w:t>Это отмеченное наградами программное обеспечение для научных исследований, которому доверяют более 100 школ по всему миру, создано для того, чтобы помочь исследователям и ученым получать лучшие результаты для лучшего анализа и выводов в своих исследовательских проектах.</w:t>
        <w:br/>
        <w:t>Это первое программное решение, использующее искусственный интеллект для анализа данных опросов, с интеллектуальными и расширенными функциями, называемыми Qualtrics IQ, и машинным обучением, которые упрощают ваши сложные научные исследования.</w:t>
        <w:br/>
        <w:t>Благодаря множеству инструментов, позволяющих мгновенно создавать, тестировать и изменять опрос, вы можете легко и быстро получить свои идеи, а в случае возникновения проблем их профессиональные эксперты доступны 24/7 по телефону, электронной почте или в чате, чтобы помочь вам.</w:t>
        <w:br/>
        <w:t>Это интуитивно понятное программное обеспечение для опросов с индивидуальными решениями для различных целей, включая исследования и разработки, сегментацию и стратегию.</w:t>
        <w:br/>
        <w:t>Независимо от того, являетесь ли вы новичком или экспертом, Qualtrics упрощает исследования, используя IQ Stats, который помогает вам расшифровывать данные, выявлять тренды и вырабатывать прогнозные модели , одновременно направляя вас к сильнейшим статистическим отношениям и переводя их в простые и действенные термины.</w:t>
        <w:br/>
        <w:t>Его способность Text IQ дает действенную информацию, используя AI и обработку на естественном языке для анализа открытых текстов, а затем предлагает соответствующие темы с оценками настроений для каждого комментария.</w:t>
        <w:br/>
        <w:t>Qualtrics также имеет информационный репозиторий или каталог IQ, в котором хранятся все данные, включая эмоции, чувства, убеждения и предпочтения, для использования в ваших научных исследованиях. Кроме того, он поддерживает многоканальное распространение, будь то электронная почта, SMS, мобильные телефоны, социальные сети и т. Д., Так что вы можете встраивать свой опрос в любое удобное для вас место или использовать QR-коды, чтобы заставить людей брать их.</w:t>
        <w:br/>
        <w:t>SurveyMonkey</w:t>
        <w:br/>
        <w:t>Это программное обеспечение для научных исследований позволяет вам запускать любые опросы на своей простой в использовании платформе, которая позволяет настраивать опросы в зависимости от вашей аудитории и переменных.</w:t>
        <w:br/>
        <w:t>Он охватывает миллионы респондентов и предоставляет результаты в режиме реального времени, даже с огромным количеством данных, которые собираются, анализируются и сообщаются с использованием его инструментов. Кроме того, анализ данных и отчетов легко экспортируется в различные форматы и предоставляется для совместной работы.</w:t>
        <w:br/>
        <w:t>Самое замечательное в SurveyMonkey заключается в его функциях, которые включают встроенные настраиваемые атрибуты, которые делают создание, сбор и анализ данных от многих респондентов настолько простыми.</w:t>
        <w:br/>
        <w:t>Некоторые из мощных функций включают в себя широкий банк вопросов с настраиваемыми вопросами, инструментами для составления отчетов и анализа, шаблонами опросов , зашифрованными опросами безопасности , проверкой ответов, пользовательским брендированием, интеграцией SPSS, результатами в реальном времени, а также вы можете экспортировать результаты в Excel / PDF.</w:t>
        <w:br/>
        <w:t>Создавайте академические исследовательские опросы с уверенностью, общайтесь с наиболее важными людьми по электронной почте, в чате, с помощью мобильных устройств, в Интернете или в социальных сетях и максимально используйте потенциал своих данных.</w:t>
        <w:br/>
        <w:t>Это программное обеспечение для веб-опросов поставляется с несколькими предварительно созданными шаблонами и более чем 30 типами вопросов, которые вы можете использовать для создания персонализированных опросов и анкет для вашего академического исследования.</w:t>
        <w:br/>
        <w:t>Среди его функций — электронная почта, встроенные всплывающие окна и размещение вашего опроса в социальных сетях, таких как Facebook и Twitter .</w:t>
        <w:br/>
        <w:t>У каждого из опросов, которые вы создаете в QuestionPro, есть индикатор хода опроса, который позволяет вашим респондентам узнать, сколько осталось заполнить опрос (в процентах), плюс вы можете убедиться, что на основные вопросы дан ответ, оставив некоторые поля обязательными.</w:t>
        <w:br/>
        <w:t>Он также вычисляет баллы на количество ответов на вопросы и представляет общие баллы после его завершения. Затем вы можете экспортировать результаты в CSV, Excel и другие форматы или делиться ими через мобильное приложение.</w:t>
        <w:br/>
        <w:t>Другие замечательные функции включают в себя интеграцию мультимедиа для пользовательских опросов, которые содержат видео, изображения и смайлики, которые делают опрос более интерактивным для ваших респондентов, плюс вы имеете полный контроль над опросом. Он также многоязычный, с полным набором функций отчетности, таких как анализ текста и трендов, сегментация и сводка в реальном времени.</w:t>
        <w:br/>
        <w:t>Для академических исследований вы получаете неограниченный доступ к самой высокооплачиваемой лицензии, если вы студент в академическом учреждении.</w:t>
        <w:br/>
        <w:t>SurveyGizmo</w:t>
        <w:br/>
        <w:t>Это еще одно программное обеспечение для онлайн-опросов, предназначенное для создания и проведения опросов для проведения научных исследований.</w:t>
        <w:br/>
        <w:t>Он имеет настраиваемый интерфейс, который обеспечивает удобную и интерактивную работу для вашей аудитории, удобство при проведении реальных опросов и интеграцию в социальные сети и другие цифровые платформы.</w:t>
        <w:br/>
        <w:t>В конце опроса это программное обеспечение предлагает варианты для анализа данных с помощью расширенных функций создания отчетов и экспорта данных в такие форматы, как PDF, PowerPoint , Excel и Word, после чего вы можете поделиться ими или распространить их для тщательного анализа.</w:t>
        <w:br/>
        <w:t>Среди его лучших функций — рассылка электронной почты, опрос для мобильных и встраиваемых систем, библиотека вопросов, логика пропуска, шаблоны, опрос киоска, поддержка аудио / изображений / видео, пользовательские URL-адреса опросов и анализ данных, а также многие другие.</w:t>
        <w:br/>
        <w:t>TypeForm</w:t>
        <w:br/>
        <w:t>Технологии упростили все с точки зрения того, чтобы сделать формы и опросы интересными и увлекательными для людей, чтобы их заполнять и отправлять.</w:t>
        <w:br/>
        <w:t>TypeForm — это программное решение для проведения опросов, которое изменило обычные формы и опросы, используя интерактивные среды, которые заставляют ваших респондентов участвовать в процессе.</w:t>
        <w:br/>
        <w:t>Создание формы в этом инструменте очень просто, и его функции включают в себя функцию перетаскивания, гибкое создание форм, несколько типов вопросов и картинок, шкалы оценок и мнений, удобный и интерактивный интерфейс, бесплатный API для интеграции опросов и форм с другими приложениями и опциями экспорта данных .</w:t>
        <w:br/>
        <w:t>Уникальная особенность, которая делает это программное обеспечение для съемки мощным, — это Logic Jumps, с помощью которого вы можете интегрировать свою логику опроса, используя инструменты Typeform. Ваши показатели возврата также увеличатся, и вы получите более достоверные и надежные данные для дальнейшей обработки и точности результатов.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