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- 1060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https://revolution.allbest.ru/sport/00416456_0.html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