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- 1175</w:t>
        <w:br/>
        <w:t>Основная тематика - ИТ, компьютерная техника, ПО (ИССЛЕДОВАНИЕ ИНФОРМАЦИОННЫХ ТЕХНОЛОГИЙ В ТУРИСТСКОЙ ИНДУСТРИИ)</w:t>
        <w:br/>
        <w:t>Смежные тематики - Туризм</w:t>
        <w:br/>
        <w:t>Источник - https://cyberleninka.ru/article/n/issledovanie-informatsionnyh-tehnologiy-v-turistskoy-industrii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