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- 1342</w:t>
        <w:br/>
        <w:t>Основная тематика - ИТ, компьютерная техника, ПО (Информационные технологии в туризме)</w:t>
        <w:br/>
        <w:t>Смежные тематики - Туризм</w:t>
        <w:br/>
        <w:t>Источник - https://studopedia.ru/6_9087_informatsionnie-tehnologii-v-turizme.html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