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- 1174</w:t>
        <w:br/>
        <w:t>Основная тематика - ИТ, компьютерная техника, ПО (Информационные технологии в профессиональной деятельности медицинской сестры)</w:t>
        <w:br/>
        <w:t>Смежные тематики - Медицина и здравоохранение</w:t>
        <w:br/>
        <w:t>Источник - https://www.informio.ru/publications/id3534/Informacionnye-tehnologii-v-professionalnoi-dejatelnosti-medicinskoi-sestry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