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A57" w:rsidRPr="009B7D94" w:rsidRDefault="009B7D94">
      <w:pPr>
        <w:rPr>
          <w:lang w:val="ru-RU"/>
        </w:rPr>
      </w:pPr>
      <w:r w:rsidRPr="009B7D94">
        <w:rPr>
          <w:rStyle w:val="CommentsStyle"/>
          <w:lang w:val="ru-RU"/>
        </w:rPr>
        <w:t>Количество слов - 1008</w:t>
      </w:r>
      <w:r w:rsidRPr="009B7D94">
        <w:rPr>
          <w:rStyle w:val="CommentsStyle"/>
          <w:lang w:val="ru-RU"/>
        </w:rPr>
        <w:br/>
        <w:t>Основная тематика - ИТ, Компьютерная техника, ПО (Цифровые технологии в порте)</w:t>
      </w:r>
      <w:r w:rsidRPr="009B7D94">
        <w:rPr>
          <w:rStyle w:val="CommentsStyle"/>
          <w:lang w:val="ru-RU"/>
        </w:rPr>
        <w:br/>
        <w:t>Смежные тематики - Спорт</w:t>
      </w:r>
      <w:r w:rsidRPr="009B7D94">
        <w:rPr>
          <w:rStyle w:val="CommentsStyle"/>
          <w:lang w:val="ru-RU"/>
        </w:rPr>
        <w:br/>
        <w:t xml:space="preserve">Источник - </w:t>
      </w:r>
      <w:r>
        <w:rPr>
          <w:rStyle w:val="CommentsStyle"/>
        </w:rPr>
        <w:t>https</w:t>
      </w:r>
      <w:r w:rsidRPr="009B7D94">
        <w:rPr>
          <w:rStyle w:val="CommentsStyle"/>
          <w:lang w:val="ru-RU"/>
        </w:rPr>
        <w:t>://</w:t>
      </w:r>
      <w:r>
        <w:rPr>
          <w:rStyle w:val="CommentsStyle"/>
        </w:rPr>
        <w:t>rep</w:t>
      </w:r>
      <w:r w:rsidRPr="009B7D94">
        <w:rPr>
          <w:rStyle w:val="CommentsStyle"/>
          <w:lang w:val="ru-RU"/>
        </w:rPr>
        <w:t>.</w:t>
      </w:r>
      <w:proofErr w:type="spellStart"/>
      <w:r>
        <w:rPr>
          <w:rStyle w:val="CommentsStyle"/>
        </w:rPr>
        <w:t>bntu</w:t>
      </w:r>
      <w:proofErr w:type="spellEnd"/>
      <w:r w:rsidRPr="009B7D94">
        <w:rPr>
          <w:rStyle w:val="CommentsStyle"/>
          <w:lang w:val="ru-RU"/>
        </w:rPr>
        <w:t>.</w:t>
      </w:r>
      <w:r>
        <w:rPr>
          <w:rStyle w:val="CommentsStyle"/>
        </w:rPr>
        <w:t>by</w:t>
      </w:r>
      <w:r w:rsidRPr="009B7D94">
        <w:rPr>
          <w:rStyle w:val="CommentsStyle"/>
          <w:lang w:val="ru-RU"/>
        </w:rPr>
        <w:t>/</w:t>
      </w:r>
      <w:proofErr w:type="spellStart"/>
      <w:r>
        <w:rPr>
          <w:rStyle w:val="CommentsStyle"/>
        </w:rPr>
        <w:t>bitstream</w:t>
      </w:r>
      <w:proofErr w:type="spellEnd"/>
      <w:r w:rsidRPr="009B7D94">
        <w:rPr>
          <w:rStyle w:val="CommentsStyle"/>
          <w:lang w:val="ru-RU"/>
        </w:rPr>
        <w:t>/</w:t>
      </w:r>
      <w:r>
        <w:rPr>
          <w:rStyle w:val="CommentsStyle"/>
        </w:rPr>
        <w:t>handle</w:t>
      </w:r>
      <w:r w:rsidRPr="009B7D94">
        <w:rPr>
          <w:rStyle w:val="CommentsStyle"/>
          <w:lang w:val="ru-RU"/>
        </w:rPr>
        <w:t>/</w:t>
      </w:r>
      <w:r>
        <w:rPr>
          <w:rStyle w:val="CommentsStyle"/>
        </w:rPr>
        <w:t>data</w:t>
      </w:r>
      <w:r w:rsidRPr="009B7D94">
        <w:rPr>
          <w:rStyle w:val="CommentsStyle"/>
          <w:lang w:val="ru-RU"/>
        </w:rPr>
        <w:t>/40494/</w:t>
      </w:r>
      <w:proofErr w:type="spellStart"/>
      <w:r>
        <w:rPr>
          <w:rStyle w:val="CommentsStyle"/>
        </w:rPr>
        <w:t>Cifrovye</w:t>
      </w:r>
      <w:proofErr w:type="spellEnd"/>
      <w:r w:rsidRPr="009B7D94">
        <w:rPr>
          <w:rStyle w:val="CommentsStyle"/>
          <w:lang w:val="ru-RU"/>
        </w:rPr>
        <w:t>_</w:t>
      </w:r>
      <w:proofErr w:type="spellStart"/>
      <w:r>
        <w:rPr>
          <w:rStyle w:val="CommentsStyle"/>
        </w:rPr>
        <w:t>tekhnologii</w:t>
      </w:r>
      <w:proofErr w:type="spellEnd"/>
      <w:r w:rsidRPr="009B7D94">
        <w:rPr>
          <w:rStyle w:val="CommentsStyle"/>
          <w:lang w:val="ru-RU"/>
        </w:rPr>
        <w:t>_</w:t>
      </w:r>
      <w:r>
        <w:rPr>
          <w:rStyle w:val="CommentsStyle"/>
        </w:rPr>
        <w:t>v</w:t>
      </w:r>
      <w:r w:rsidRPr="009B7D94">
        <w:rPr>
          <w:rStyle w:val="CommentsStyle"/>
          <w:lang w:val="ru-RU"/>
        </w:rPr>
        <w:t>_</w:t>
      </w:r>
      <w:proofErr w:type="spellStart"/>
      <w:r>
        <w:rPr>
          <w:rStyle w:val="CommentsStyle"/>
        </w:rPr>
        <w:t>sporte</w:t>
      </w:r>
      <w:proofErr w:type="spellEnd"/>
      <w:r w:rsidRPr="009B7D94">
        <w:rPr>
          <w:rStyle w:val="CommentsStyle"/>
          <w:lang w:val="ru-RU"/>
        </w:rPr>
        <w:t>_</w:t>
      </w:r>
      <w:proofErr w:type="spellStart"/>
      <w:r>
        <w:rPr>
          <w:rStyle w:val="CommentsStyle"/>
        </w:rPr>
        <w:t>sostoyanie</w:t>
      </w:r>
      <w:proofErr w:type="spellEnd"/>
      <w:r w:rsidRPr="009B7D94">
        <w:rPr>
          <w:rStyle w:val="CommentsStyle"/>
          <w:lang w:val="ru-RU"/>
        </w:rPr>
        <w:t>_</w:t>
      </w:r>
      <w:proofErr w:type="spellStart"/>
      <w:r>
        <w:rPr>
          <w:rStyle w:val="CommentsStyle"/>
        </w:rPr>
        <w:t>i</w:t>
      </w:r>
      <w:proofErr w:type="spellEnd"/>
      <w:r w:rsidRPr="009B7D94">
        <w:rPr>
          <w:rStyle w:val="CommentsStyle"/>
          <w:lang w:val="ru-RU"/>
        </w:rPr>
        <w:t>_</w:t>
      </w:r>
      <w:proofErr w:type="spellStart"/>
      <w:r>
        <w:rPr>
          <w:rStyle w:val="CommentsStyle"/>
        </w:rPr>
        <w:t>perspektivy</w:t>
      </w:r>
      <w:proofErr w:type="spellEnd"/>
      <w:r w:rsidRPr="009B7D94">
        <w:rPr>
          <w:rStyle w:val="CommentsStyle"/>
          <w:lang w:val="ru-RU"/>
        </w:rPr>
        <w:t>.</w:t>
      </w:r>
      <w:r>
        <w:rPr>
          <w:rStyle w:val="CommentsStyle"/>
        </w:rPr>
        <w:t>pdf</w:t>
      </w:r>
      <w:r w:rsidRPr="009B7D94">
        <w:rPr>
          <w:rStyle w:val="CommentsStyle"/>
          <w:lang w:val="ru-RU"/>
        </w:rPr>
        <w:t>?</w:t>
      </w:r>
      <w:r>
        <w:rPr>
          <w:rStyle w:val="CommentsStyle"/>
        </w:rPr>
        <w:t>sequen</w:t>
      </w:r>
      <w:bookmarkStart w:id="0" w:name="_GoBack"/>
      <w:bookmarkEnd w:id="0"/>
      <w:r>
        <w:rPr>
          <w:rStyle w:val="CommentsStyle"/>
        </w:rPr>
        <w:t>ce</w:t>
      </w:r>
      <w:r w:rsidRPr="009B7D94">
        <w:rPr>
          <w:rStyle w:val="CommentsStyle"/>
          <w:lang w:val="ru-RU"/>
        </w:rPr>
        <w:t>=1&amp;</w:t>
      </w:r>
      <w:proofErr w:type="spellStart"/>
      <w:r>
        <w:rPr>
          <w:rStyle w:val="CommentsStyle"/>
        </w:rPr>
        <w:t>isAllowed</w:t>
      </w:r>
      <w:proofErr w:type="spellEnd"/>
      <w:r w:rsidRPr="009B7D94">
        <w:rPr>
          <w:rStyle w:val="CommentsStyle"/>
          <w:lang w:val="ru-RU"/>
        </w:rPr>
        <w:t>=</w:t>
      </w:r>
      <w:r>
        <w:rPr>
          <w:rStyle w:val="CommentsStyle"/>
        </w:rPr>
        <w:t>y</w:t>
      </w:r>
    </w:p>
    <w:sectPr w:rsidR="00740A57" w:rsidRPr="009B7D9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40A57"/>
    <w:rsid w:val="009B7D9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C63055"/>
  <w14:defaultImageDpi w14:val="300"/>
  <w15:docId w15:val="{9116528C-8584-4069-98D7-C331E15A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D0F2F7-D2B9-4085-A30B-1F008A23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u_know_who am_i</cp:lastModifiedBy>
  <cp:revision>2</cp:revision>
  <dcterms:created xsi:type="dcterms:W3CDTF">2013-12-23T23:15:00Z</dcterms:created>
  <dcterms:modified xsi:type="dcterms:W3CDTF">2021-10-19T17:19:00Z</dcterms:modified>
  <cp:category/>
</cp:coreProperties>
</file>