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- 1158</w:t>
        <w:br/>
        <w:t>Основная тематика - ИТ, компьютерная техника, ПО (ИТ В ВОЕННОЙ ПРОМЫШЛЕННОСТИ)</w:t>
        <w:br/>
        <w:t>Смежные тематики - Армия</w:t>
        <w:br/>
        <w:t>Источник - https://scienceforum.ru/2017/article/2017034288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