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- 1187</w:t>
        <w:br/>
        <w:t>Основная тематика - ИТ, компьютерная техника, ПО («Информационная система боевого управления» в отечественной и зарубежной прессе)</w:t>
        <w:br/>
        <w:t>Смежные тематики - Армия</w:t>
        <w:br/>
        <w:t>Источник - https://topwar.ru/165101-informacionnaja-sistema-boevogo-upravlenija-v-otechestvennoj-i-zarubezhnoj-presse.html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